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77"/>
        <w:gridCol w:w="1360"/>
        <w:gridCol w:w="2921"/>
        <w:gridCol w:w="2422"/>
        <w:gridCol w:w="60"/>
      </w:tblGrid>
      <w:tr w:rsidR="004F2F0C" w:rsidRPr="00C321AF" w14:paraId="21358FB6" w14:textId="77777777" w:rsidTr="00067C46"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0BB502A" w14:textId="77777777" w:rsidR="004F2F0C" w:rsidRPr="00C321AF" w:rsidRDefault="004F2F0C" w:rsidP="00067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F4CC7" w14:textId="77777777" w:rsidR="004F2F0C" w:rsidRPr="00C321AF" w:rsidRDefault="004F2F0C" w:rsidP="00067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128E3" w14:textId="77777777" w:rsidR="004F2F0C" w:rsidRPr="00C321AF" w:rsidRDefault="004F2F0C" w:rsidP="00067C46">
            <w:pPr>
              <w:rPr>
                <w:rFonts w:ascii="Times New Roman" w:hAnsi="Times New Roman" w:cs="Times New Roman"/>
              </w:rPr>
            </w:pPr>
          </w:p>
          <w:p w14:paraId="1772812F" w14:textId="5855D7AE" w:rsidR="00C321AF" w:rsidRPr="00C321AF" w:rsidRDefault="004F2F0C" w:rsidP="00C321AF">
            <w:pPr>
              <w:rPr>
                <w:rFonts w:ascii="Times New Roman" w:hAnsi="Times New Roman" w:cs="Times New Roman"/>
              </w:rPr>
            </w:pPr>
            <w:r w:rsidRPr="00C321AF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C321AF" w:rsidRPr="00C321AF">
              <w:rPr>
                <w:rFonts w:ascii="Times New Roman" w:hAnsi="Times New Roman" w:cs="Times New Roman"/>
              </w:rPr>
              <w:t>__________2025-ж.</w:t>
            </w:r>
          </w:p>
          <w:p w14:paraId="1ED29C27" w14:textId="77777777" w:rsidR="00C321AF" w:rsidRPr="00C321AF" w:rsidRDefault="00C321AF" w:rsidP="00C321AF">
            <w:pPr>
              <w:rPr>
                <w:rFonts w:ascii="Times New Roman" w:hAnsi="Times New Roman" w:cs="Times New Roman"/>
              </w:rPr>
            </w:pPr>
            <w:r w:rsidRPr="00C321AF">
              <w:rPr>
                <w:rFonts w:ascii="Times New Roman" w:hAnsi="Times New Roman" w:cs="Times New Roman"/>
              </w:rPr>
              <w:t>№________</w:t>
            </w:r>
            <w:proofErr w:type="spellStart"/>
            <w:r w:rsidRPr="00C321AF">
              <w:rPr>
                <w:rFonts w:ascii="Times New Roman" w:hAnsi="Times New Roman" w:cs="Times New Roman"/>
              </w:rPr>
              <w:t>буйрукка</w:t>
            </w:r>
            <w:proofErr w:type="spellEnd"/>
            <w:r w:rsidRPr="00C321AF">
              <w:rPr>
                <w:rFonts w:ascii="Times New Roman" w:hAnsi="Times New Roman" w:cs="Times New Roman"/>
              </w:rPr>
              <w:t xml:space="preserve">  </w:t>
            </w:r>
          </w:p>
          <w:p w14:paraId="10BD40DD" w14:textId="51ADCA40" w:rsidR="00C321AF" w:rsidRPr="00C321AF" w:rsidRDefault="00C321AF" w:rsidP="00C321AF">
            <w:pPr>
              <w:rPr>
                <w:rFonts w:ascii="Times New Roman" w:hAnsi="Times New Roman" w:cs="Times New Roman"/>
              </w:rPr>
            </w:pPr>
            <w:r w:rsidRPr="00C321AF">
              <w:rPr>
                <w:rFonts w:ascii="Times New Roman" w:hAnsi="Times New Roman" w:cs="Times New Roman"/>
              </w:rPr>
              <w:t>№ 23</w:t>
            </w:r>
            <w:r w:rsidRPr="00C321AF">
              <w:rPr>
                <w:rFonts w:ascii="Times New Roman" w:hAnsi="Times New Roman" w:cs="Times New Roman"/>
                <w:lang w:val="ky-KG"/>
              </w:rPr>
              <w:t>/5</w:t>
            </w:r>
            <w:r w:rsidRPr="00C32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1AF">
              <w:rPr>
                <w:rFonts w:ascii="Times New Roman" w:hAnsi="Times New Roman" w:cs="Times New Roman"/>
              </w:rPr>
              <w:t>тиркеме</w:t>
            </w:r>
            <w:proofErr w:type="spellEnd"/>
          </w:p>
          <w:p w14:paraId="7A72CD29" w14:textId="476E16B5" w:rsidR="004F2F0C" w:rsidRPr="00C321AF" w:rsidRDefault="004F2F0C" w:rsidP="00067C46">
            <w:pPr>
              <w:rPr>
                <w:rFonts w:ascii="Times New Roman" w:hAnsi="Times New Roman" w:cs="Times New Roman"/>
              </w:rPr>
            </w:pPr>
          </w:p>
        </w:tc>
      </w:tr>
      <w:tr w:rsidR="004F2F0C" w:rsidRPr="00C321AF" w14:paraId="0256EDF2" w14:textId="77777777" w:rsidTr="00067C46">
        <w:trPr>
          <w:gridAfter w:val="1"/>
          <w:wAfter w:w="60" w:type="dxa"/>
          <w:trHeight w:val="893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70FA9" w14:textId="77777777" w:rsidR="004F2F0C" w:rsidRPr="00C321AF" w:rsidRDefault="004F2F0C" w:rsidP="00067C46">
            <w:pPr>
              <w:rPr>
                <w:rFonts w:ascii="Times New Roman" w:hAnsi="Times New Roman" w:cs="Times New Roman"/>
                <w:b/>
                <w:bCs/>
                <w:lang w:eastAsia="zh-CN"/>
              </w:rPr>
            </w:pPr>
            <w:proofErr w:type="spellStart"/>
            <w:r w:rsidRPr="00C321AF">
              <w:rPr>
                <w:rFonts w:ascii="Times New Roman" w:hAnsi="Times New Roman" w:cs="Times New Roman"/>
                <w:b/>
                <w:bCs/>
              </w:rPr>
              <w:t>чыг</w:t>
            </w:r>
            <w:proofErr w:type="spellEnd"/>
            <w:r w:rsidRPr="00C321AF">
              <w:rPr>
                <w:rFonts w:ascii="Times New Roman" w:hAnsi="Times New Roman" w:cs="Times New Roman"/>
                <w:b/>
                <w:bCs/>
              </w:rPr>
              <w:t>.</w:t>
            </w:r>
            <w:r w:rsidRPr="00C321A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C321A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B80985E" w14:textId="77777777" w:rsidR="004F2F0C" w:rsidRPr="00C321AF" w:rsidRDefault="004F2F0C" w:rsidP="00067C4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321AF">
              <w:rPr>
                <w:rFonts w:ascii="Times New Roman" w:hAnsi="Times New Roman" w:cs="Times New Roman"/>
                <w:b/>
                <w:bCs/>
              </w:rPr>
              <w:t>арыз</w:t>
            </w:r>
            <w:proofErr w:type="spellEnd"/>
            <w:r w:rsidRPr="00C321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1AF">
              <w:rPr>
                <w:rFonts w:ascii="Times New Roman" w:hAnsi="Times New Roman" w:cs="Times New Roman"/>
                <w:b/>
                <w:bCs/>
              </w:rPr>
              <w:t>берилген</w:t>
            </w:r>
            <w:proofErr w:type="spellEnd"/>
            <w:r w:rsidRPr="00C321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1AF">
              <w:rPr>
                <w:rFonts w:ascii="Times New Roman" w:hAnsi="Times New Roman" w:cs="Times New Roman"/>
                <w:b/>
                <w:bCs/>
              </w:rPr>
              <w:t>күнү</w:t>
            </w:r>
            <w:proofErr w:type="spellEnd"/>
          </w:p>
        </w:tc>
        <w:tc>
          <w:tcPr>
            <w:tcW w:w="5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21D0C" w14:textId="77777777" w:rsidR="004F2F0C" w:rsidRPr="00C321AF" w:rsidRDefault="004F2F0C" w:rsidP="00067C4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2013978" w14:textId="77777777" w:rsidR="004F2F0C" w:rsidRPr="00C321AF" w:rsidRDefault="004F2F0C" w:rsidP="004F2F0C">
            <w:pPr>
              <w:ind w:left="94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321A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Кыргыз </w:t>
            </w:r>
            <w:proofErr w:type="spellStart"/>
            <w:r w:rsidRPr="00C321AF">
              <w:rPr>
                <w:rFonts w:ascii="Times New Roman" w:hAnsi="Times New Roman" w:cs="Times New Roman"/>
                <w:b/>
                <w:bCs/>
                <w:lang w:val="ru-RU"/>
              </w:rPr>
              <w:t>Республикасынын</w:t>
            </w:r>
            <w:proofErr w:type="spellEnd"/>
            <w:r w:rsidRPr="00C321A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C321AF">
              <w:rPr>
                <w:rFonts w:ascii="Times New Roman" w:hAnsi="Times New Roman" w:cs="Times New Roman"/>
                <w:b/>
                <w:bCs/>
                <w:lang w:val="ru-RU"/>
              </w:rPr>
              <w:t>Жаратылыш</w:t>
            </w:r>
            <w:proofErr w:type="spellEnd"/>
            <w:r w:rsidRPr="00C321A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C321AF">
              <w:rPr>
                <w:rFonts w:ascii="Times New Roman" w:hAnsi="Times New Roman" w:cs="Times New Roman"/>
                <w:b/>
                <w:bCs/>
                <w:lang w:val="ru-RU"/>
              </w:rPr>
              <w:t>ресурстары</w:t>
            </w:r>
            <w:proofErr w:type="spellEnd"/>
            <w:r w:rsidRPr="00C321A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экология </w:t>
            </w:r>
            <w:proofErr w:type="spellStart"/>
            <w:r w:rsidRPr="00C321AF">
              <w:rPr>
                <w:rFonts w:ascii="Times New Roman" w:hAnsi="Times New Roman" w:cs="Times New Roman"/>
                <w:b/>
                <w:bCs/>
                <w:lang w:val="ru-RU"/>
              </w:rPr>
              <w:t>жана</w:t>
            </w:r>
            <w:proofErr w:type="spellEnd"/>
            <w:r w:rsidRPr="00C321A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C321AF">
              <w:rPr>
                <w:rFonts w:ascii="Times New Roman" w:hAnsi="Times New Roman" w:cs="Times New Roman"/>
                <w:b/>
                <w:bCs/>
                <w:lang w:val="ru-RU"/>
              </w:rPr>
              <w:t>техникалык</w:t>
            </w:r>
            <w:proofErr w:type="spellEnd"/>
            <w:r w:rsidRPr="00C321A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</w:t>
            </w:r>
          </w:p>
          <w:p w14:paraId="0406577C" w14:textId="77777777" w:rsidR="004F2F0C" w:rsidRPr="00C321AF" w:rsidRDefault="004F2F0C" w:rsidP="004F2F0C">
            <w:pPr>
              <w:ind w:left="94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321AF">
              <w:rPr>
                <w:rFonts w:ascii="Times New Roman" w:hAnsi="Times New Roman" w:cs="Times New Roman"/>
                <w:b/>
                <w:bCs/>
              </w:rPr>
              <w:t>көзөмөл</w:t>
            </w:r>
            <w:proofErr w:type="spellEnd"/>
            <w:r w:rsidRPr="00C321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1AF">
              <w:rPr>
                <w:rFonts w:ascii="Times New Roman" w:hAnsi="Times New Roman" w:cs="Times New Roman"/>
                <w:b/>
                <w:bCs/>
              </w:rPr>
              <w:t>министрине</w:t>
            </w:r>
            <w:proofErr w:type="spellEnd"/>
          </w:p>
        </w:tc>
      </w:tr>
    </w:tbl>
    <w:p w14:paraId="5BF3025E" w14:textId="77777777" w:rsidR="004F2F0C" w:rsidRPr="00C321AF" w:rsidRDefault="004F2F0C" w:rsidP="004F2F0C">
      <w:pPr>
        <w:rPr>
          <w:rFonts w:ascii="Times New Roman" w:hAnsi="Times New Roman" w:cs="Times New Roman"/>
        </w:rPr>
      </w:pPr>
    </w:p>
    <w:p w14:paraId="380E636E" w14:textId="29BF9768" w:rsidR="004A5644" w:rsidRPr="00C104D9" w:rsidRDefault="00CE1B99" w:rsidP="004A56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04D9">
        <w:rPr>
          <w:rFonts w:ascii="Times New Roman" w:hAnsi="Times New Roman" w:cs="Times New Roman"/>
          <w:sz w:val="24"/>
          <w:szCs w:val="24"/>
        </w:rPr>
        <w:br/>
      </w:r>
      <w:r w:rsidRPr="00C104D9">
        <w:rPr>
          <w:rFonts w:ascii="Times New Roman" w:hAnsi="Times New Roman" w:cs="Times New Roman"/>
          <w:sz w:val="24"/>
          <w:szCs w:val="24"/>
        </w:rPr>
        <w:br/>
        <w:t>____________________________________________________</w:t>
      </w:r>
      <w:r w:rsidR="004A5644" w:rsidRPr="00C104D9">
        <w:rPr>
          <w:rFonts w:ascii="Times New Roman" w:hAnsi="Times New Roman" w:cs="Times New Roman"/>
          <w:sz w:val="24"/>
          <w:szCs w:val="24"/>
        </w:rPr>
        <w:t>_______________________</w:t>
      </w:r>
      <w:r w:rsidR="004F2F0C">
        <w:rPr>
          <w:rFonts w:ascii="Times New Roman" w:hAnsi="Times New Roman" w:cs="Times New Roman"/>
          <w:sz w:val="24"/>
          <w:szCs w:val="24"/>
          <w:lang w:val="ky-KG"/>
        </w:rPr>
        <w:t>дөн</w:t>
      </w:r>
      <w:r w:rsidRPr="00C104D9">
        <w:rPr>
          <w:rFonts w:ascii="Times New Roman" w:hAnsi="Times New Roman" w:cs="Times New Roman"/>
          <w:sz w:val="24"/>
          <w:szCs w:val="24"/>
        </w:rPr>
        <w:br/>
      </w:r>
      <w:r w:rsidR="004F2F0C" w:rsidRPr="00C104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proofErr w:type="gramStart"/>
      <w:r w:rsidR="004F2F0C" w:rsidRPr="00C104D9">
        <w:rPr>
          <w:rFonts w:ascii="Times New Roman" w:hAnsi="Times New Roman" w:cs="Times New Roman"/>
          <w:sz w:val="20"/>
          <w:szCs w:val="20"/>
        </w:rPr>
        <w:t xml:space="preserve">   (</w:t>
      </w:r>
      <w:proofErr w:type="spellStart"/>
      <w:proofErr w:type="gramEnd"/>
      <w:r w:rsidR="004F2F0C" w:rsidRPr="004F2F0C">
        <w:rPr>
          <w:rFonts w:ascii="Times New Roman" w:hAnsi="Times New Roman" w:cs="Times New Roman"/>
          <w:sz w:val="20"/>
          <w:szCs w:val="20"/>
          <w:lang w:val="ru-RU"/>
        </w:rPr>
        <w:t>уюмунун</w:t>
      </w:r>
      <w:proofErr w:type="spellEnd"/>
      <w:r w:rsidR="004F2F0C" w:rsidRPr="00C104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2F0C" w:rsidRPr="004F2F0C">
        <w:rPr>
          <w:rFonts w:ascii="Times New Roman" w:hAnsi="Times New Roman" w:cs="Times New Roman"/>
          <w:sz w:val="20"/>
          <w:szCs w:val="20"/>
          <w:lang w:val="ru-RU"/>
        </w:rPr>
        <w:t>аталышы</w:t>
      </w:r>
      <w:proofErr w:type="spellEnd"/>
      <w:r w:rsidR="004F2F0C" w:rsidRPr="00C104D9">
        <w:rPr>
          <w:rFonts w:ascii="Times New Roman" w:hAnsi="Times New Roman" w:cs="Times New Roman"/>
          <w:sz w:val="20"/>
          <w:szCs w:val="20"/>
        </w:rPr>
        <w:t>)</w:t>
      </w:r>
    </w:p>
    <w:p w14:paraId="50B11214" w14:textId="77777777" w:rsidR="004F2F0C" w:rsidRPr="00C104D9" w:rsidRDefault="004F2F0C" w:rsidP="004A56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620189" w14:textId="77777777" w:rsidR="00A344A5" w:rsidRDefault="00011951" w:rsidP="00A344A5">
      <w:pPr>
        <w:spacing w:after="0"/>
        <w:ind w:firstLine="720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М</w:t>
      </w:r>
      <w:r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урда</w:t>
      </w:r>
      <w:proofErr w:type="spellEnd"/>
      <w:r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берилген</w:t>
      </w:r>
      <w:proofErr w:type="spellEnd"/>
      <w:r w:rsidRPr="00C104D9">
        <w:t xml:space="preserve"> </w:t>
      </w:r>
      <w:proofErr w:type="spellStart"/>
      <w:r w:rsidR="004F2F0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д</w:t>
      </w:r>
      <w:r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олбоор</w:t>
      </w:r>
      <w:r w:rsidR="003B5F89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го</w:t>
      </w:r>
      <w:proofErr w:type="spellEnd"/>
      <w:r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>/</w:t>
      </w:r>
      <w:proofErr w:type="spellStart"/>
      <w:r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бөлүмү</w:t>
      </w:r>
      <w:proofErr w:type="spellEnd"/>
      <w:r w:rsidR="003B5F89" w:rsidRPr="003B5F8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>(</w:t>
      </w:r>
      <w:r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АЧК</w:t>
      </w:r>
      <w:r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, </w:t>
      </w:r>
      <w:r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АЧТТ</w:t>
      </w:r>
      <w:r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бөлүмүнүн</w:t>
      </w:r>
      <w:proofErr w:type="spellEnd"/>
      <w:r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түзөтүлүшү</w:t>
      </w:r>
      <w:proofErr w:type="spellEnd"/>
      <w:r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жөнүндө</w:t>
      </w:r>
      <w:proofErr w:type="spellEnd"/>
      <w:r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д</w:t>
      </w:r>
      <w:r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олбоорго</w:t>
      </w:r>
      <w:proofErr w:type="spellEnd"/>
      <w:r w:rsidR="004F2F0C"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2F0C" w:rsidRPr="004F2F0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өзгөртүүлөрдү</w:t>
      </w:r>
      <w:proofErr w:type="spellEnd"/>
      <w:r w:rsidR="004F2F0C"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2F0C" w:rsidRPr="004F2F0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киргизүү</w:t>
      </w:r>
      <w:proofErr w:type="spellEnd"/>
      <w:r w:rsidR="004F2F0C"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2F0C" w:rsidRPr="004F2F0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менен</w:t>
      </w:r>
      <w:proofErr w:type="spellEnd"/>
      <w:r w:rsidR="004F2F0C"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2F0C" w:rsidRPr="004F2F0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байланыштуу</w:t>
      </w:r>
      <w:proofErr w:type="spellEnd"/>
      <w:r w:rsidR="004F2F0C"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2F0C"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Мамлекеттик</w:t>
      </w:r>
      <w:proofErr w:type="spellEnd"/>
      <w:r w:rsidR="004F2F0C"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2F0C"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экологиялык</w:t>
      </w:r>
      <w:proofErr w:type="spellEnd"/>
      <w:r w:rsidR="004F2F0C"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="004F2F0C"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экспертиза</w:t>
      </w:r>
      <w:r w:rsidR="004F2F0C"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2F0C"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жүргүзүүгө</w:t>
      </w:r>
      <w:proofErr w:type="spellEnd"/>
      <w:r w:rsidR="004F2F0C" w:rsidRPr="00C104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</w:p>
    <w:p w14:paraId="12F716CE" w14:textId="6D846D4C" w:rsidR="00A344A5" w:rsidRPr="00E908A0" w:rsidRDefault="004F2F0C" w:rsidP="00A344A5">
      <w:pPr>
        <w:spacing w:after="0"/>
        <w:ind w:firstLine="720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195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АРЫЗЫ</w:t>
      </w:r>
    </w:p>
    <w:p w14:paraId="0116C898" w14:textId="77777777" w:rsidR="00011951" w:rsidRPr="00C104D9" w:rsidRDefault="00011951" w:rsidP="00011951">
      <w:pPr>
        <w:spacing w:after="0"/>
        <w:ind w:firstLine="720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1C7A6FE" w14:textId="1F2D5286" w:rsidR="004A5644" w:rsidRPr="00C104D9" w:rsidRDefault="004F2F0C" w:rsidP="00CE30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F2F0C">
        <w:rPr>
          <w:rFonts w:ascii="Times New Roman" w:hAnsi="Times New Roman" w:cs="Times New Roman"/>
          <w:sz w:val="24"/>
          <w:szCs w:val="24"/>
          <w:lang w:val="ru-RU"/>
        </w:rPr>
        <w:t>Долбоорго</w:t>
      </w:r>
      <w:proofErr w:type="spellEnd"/>
      <w:r w:rsidRPr="00C104D9">
        <w:rPr>
          <w:rFonts w:ascii="Times New Roman" w:hAnsi="Times New Roman" w:cs="Times New Roman"/>
          <w:sz w:val="24"/>
          <w:szCs w:val="24"/>
        </w:rPr>
        <w:t xml:space="preserve"> (</w:t>
      </w:r>
      <w:r w:rsidRPr="004F2F0C">
        <w:rPr>
          <w:rFonts w:ascii="Times New Roman" w:hAnsi="Times New Roman" w:cs="Times New Roman"/>
          <w:sz w:val="24"/>
          <w:szCs w:val="24"/>
          <w:lang w:val="ru-RU"/>
        </w:rPr>
        <w:t>ООС</w:t>
      </w:r>
      <w:r w:rsidRPr="00C104D9">
        <w:rPr>
          <w:rFonts w:ascii="Times New Roman" w:hAnsi="Times New Roman" w:cs="Times New Roman"/>
          <w:sz w:val="24"/>
          <w:szCs w:val="24"/>
        </w:rPr>
        <w:t>/</w:t>
      </w:r>
      <w:r w:rsidRPr="004F2F0C">
        <w:rPr>
          <w:rFonts w:ascii="Times New Roman" w:hAnsi="Times New Roman" w:cs="Times New Roman"/>
          <w:sz w:val="24"/>
          <w:szCs w:val="24"/>
          <w:lang w:val="ru-RU"/>
        </w:rPr>
        <w:t>ОВОС</w:t>
      </w:r>
      <w:r w:rsidRPr="00C1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F0C">
        <w:rPr>
          <w:rFonts w:ascii="Times New Roman" w:hAnsi="Times New Roman" w:cs="Times New Roman"/>
          <w:sz w:val="24"/>
          <w:szCs w:val="24"/>
          <w:lang w:val="ru-RU"/>
        </w:rPr>
        <w:t>бөлүмүнө</w:t>
      </w:r>
      <w:proofErr w:type="spellEnd"/>
      <w:r w:rsidRPr="00C104D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2F0C">
        <w:rPr>
          <w:rFonts w:ascii="Times New Roman" w:hAnsi="Times New Roman" w:cs="Times New Roman"/>
          <w:sz w:val="24"/>
          <w:szCs w:val="24"/>
          <w:lang w:val="ru-RU"/>
        </w:rPr>
        <w:t>өзгөртүүлөрдү</w:t>
      </w:r>
      <w:proofErr w:type="spellEnd"/>
      <w:r w:rsidRPr="00C1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F0C">
        <w:rPr>
          <w:rFonts w:ascii="Times New Roman" w:hAnsi="Times New Roman" w:cs="Times New Roman"/>
          <w:sz w:val="24"/>
          <w:szCs w:val="24"/>
          <w:lang w:val="ru-RU"/>
        </w:rPr>
        <w:t>киргизүү</w:t>
      </w:r>
      <w:proofErr w:type="spellEnd"/>
      <w:r w:rsidRPr="00C1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F0C">
        <w:rPr>
          <w:rFonts w:ascii="Times New Roman" w:hAnsi="Times New Roman" w:cs="Times New Roman"/>
          <w:sz w:val="24"/>
          <w:szCs w:val="24"/>
          <w:lang w:val="ru-RU"/>
        </w:rPr>
        <w:t>менен</w:t>
      </w:r>
      <w:proofErr w:type="spellEnd"/>
      <w:r w:rsidRPr="00C1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F0C">
        <w:rPr>
          <w:rFonts w:ascii="Times New Roman" w:hAnsi="Times New Roman" w:cs="Times New Roman"/>
          <w:sz w:val="24"/>
          <w:szCs w:val="24"/>
          <w:lang w:val="ru-RU"/>
        </w:rPr>
        <w:t>байланыштуу</w:t>
      </w:r>
      <w:proofErr w:type="spellEnd"/>
      <w:r w:rsidRPr="00C104D9">
        <w:rPr>
          <w:rFonts w:ascii="Times New Roman" w:hAnsi="Times New Roman" w:cs="Times New Roman"/>
          <w:sz w:val="24"/>
          <w:szCs w:val="24"/>
        </w:rPr>
        <w:t>:</w:t>
      </w:r>
      <w:r w:rsidR="00CE1B99" w:rsidRPr="00C104D9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</w:t>
      </w:r>
      <w:r w:rsidR="004A5644" w:rsidRPr="00C104D9">
        <w:rPr>
          <w:rFonts w:ascii="Times New Roman" w:hAnsi="Times New Roman" w:cs="Times New Roman"/>
          <w:sz w:val="24"/>
          <w:szCs w:val="24"/>
        </w:rPr>
        <w:t>____</w:t>
      </w:r>
      <w:r w:rsidR="00CE1B99" w:rsidRPr="00C104D9">
        <w:rPr>
          <w:rFonts w:ascii="Times New Roman" w:hAnsi="Times New Roman" w:cs="Times New Roman"/>
          <w:sz w:val="24"/>
          <w:szCs w:val="24"/>
        </w:rPr>
        <w:br/>
      </w:r>
      <w:r w:rsidR="004A5644" w:rsidRPr="00C104D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104D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4F2F0C">
        <w:rPr>
          <w:rFonts w:ascii="Times New Roman" w:hAnsi="Times New Roman" w:cs="Times New Roman"/>
          <w:sz w:val="20"/>
          <w:szCs w:val="20"/>
          <w:lang w:val="ru-RU"/>
        </w:rPr>
        <w:t>долбоордун</w:t>
      </w:r>
      <w:proofErr w:type="spellEnd"/>
      <w:r w:rsidRPr="00C104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2F0C">
        <w:rPr>
          <w:rFonts w:ascii="Times New Roman" w:hAnsi="Times New Roman" w:cs="Times New Roman"/>
          <w:sz w:val="20"/>
          <w:szCs w:val="20"/>
          <w:lang w:val="ru-RU"/>
        </w:rPr>
        <w:t>аталышын</w:t>
      </w:r>
      <w:proofErr w:type="spellEnd"/>
      <w:r w:rsidRPr="00C104D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F2F0C">
        <w:rPr>
          <w:rFonts w:ascii="Times New Roman" w:hAnsi="Times New Roman" w:cs="Times New Roman"/>
          <w:sz w:val="20"/>
          <w:szCs w:val="20"/>
          <w:lang w:val="ru-RU"/>
        </w:rPr>
        <w:t>ишмердүүлүктүн</w:t>
      </w:r>
      <w:proofErr w:type="spellEnd"/>
      <w:r w:rsidRPr="00C104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2F0C">
        <w:rPr>
          <w:rFonts w:ascii="Times New Roman" w:hAnsi="Times New Roman" w:cs="Times New Roman"/>
          <w:sz w:val="20"/>
          <w:szCs w:val="20"/>
          <w:lang w:val="ru-RU"/>
        </w:rPr>
        <w:t>түрүн</w:t>
      </w:r>
      <w:proofErr w:type="spellEnd"/>
      <w:r w:rsidRPr="00C104D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F2F0C">
        <w:rPr>
          <w:rFonts w:ascii="Times New Roman" w:hAnsi="Times New Roman" w:cs="Times New Roman"/>
          <w:sz w:val="20"/>
          <w:szCs w:val="20"/>
          <w:lang w:val="ru-RU"/>
        </w:rPr>
        <w:t>объекттин</w:t>
      </w:r>
      <w:proofErr w:type="spellEnd"/>
      <w:r w:rsidRPr="00C104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2F0C">
        <w:rPr>
          <w:rFonts w:ascii="Times New Roman" w:hAnsi="Times New Roman" w:cs="Times New Roman"/>
          <w:sz w:val="20"/>
          <w:szCs w:val="20"/>
          <w:lang w:val="ru-RU"/>
        </w:rPr>
        <w:t>жайгашкан</w:t>
      </w:r>
      <w:proofErr w:type="spellEnd"/>
      <w:r w:rsidRPr="00C104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2F0C">
        <w:rPr>
          <w:rFonts w:ascii="Times New Roman" w:hAnsi="Times New Roman" w:cs="Times New Roman"/>
          <w:sz w:val="20"/>
          <w:szCs w:val="20"/>
          <w:lang w:val="ru-RU"/>
        </w:rPr>
        <w:t>жерин</w:t>
      </w:r>
      <w:proofErr w:type="spellEnd"/>
      <w:r w:rsidRPr="00C104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2F0C">
        <w:rPr>
          <w:rFonts w:ascii="Times New Roman" w:hAnsi="Times New Roman" w:cs="Times New Roman"/>
          <w:sz w:val="20"/>
          <w:szCs w:val="20"/>
          <w:lang w:val="ru-RU"/>
        </w:rPr>
        <w:t>көрсөтүңүз</w:t>
      </w:r>
      <w:proofErr w:type="spellEnd"/>
      <w:r w:rsidRPr="00C104D9">
        <w:rPr>
          <w:rFonts w:ascii="Times New Roman" w:hAnsi="Times New Roman" w:cs="Times New Roman"/>
          <w:sz w:val="20"/>
          <w:szCs w:val="20"/>
        </w:rPr>
        <w:t>)</w:t>
      </w:r>
    </w:p>
    <w:p w14:paraId="5D894B6D" w14:textId="761CDBA7" w:rsidR="004F2F0C" w:rsidRPr="004F2F0C" w:rsidRDefault="004F2F0C" w:rsidP="00C104D9">
      <w:pPr>
        <w:pStyle w:val="aff8"/>
        <w:spacing w:before="0" w:beforeAutospacing="0" w:after="0" w:afterAutospacing="0" w:line="276" w:lineRule="auto"/>
        <w:ind w:firstLine="720"/>
        <w:rPr>
          <w:lang w:val="ky-KG"/>
        </w:rPr>
      </w:pPr>
      <w:proofErr w:type="spellStart"/>
      <w:r>
        <w:t>Биз</w:t>
      </w:r>
      <w:proofErr w:type="spellEnd"/>
      <w:r>
        <w:t xml:space="preserve"> 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Өкмөтүнүн</w:t>
      </w:r>
      <w:proofErr w:type="spellEnd"/>
      <w:r>
        <w:t xml:space="preserve"> 2014-жылдын 7-майындагы №248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бекитилген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экологиялык</w:t>
      </w:r>
      <w:proofErr w:type="spellEnd"/>
      <w:r>
        <w:t xml:space="preserve"> </w:t>
      </w:r>
      <w:proofErr w:type="spellStart"/>
      <w:r>
        <w:t>экспертизаны</w:t>
      </w:r>
      <w:proofErr w:type="spellEnd"/>
      <w:r>
        <w:t xml:space="preserve"> </w:t>
      </w:r>
      <w:proofErr w:type="spellStart"/>
      <w:r>
        <w:t>жүргүзүү</w:t>
      </w:r>
      <w:proofErr w:type="spellEnd"/>
      <w:r>
        <w:t xml:space="preserve"> </w:t>
      </w:r>
      <w:proofErr w:type="spellStart"/>
      <w:r>
        <w:t>жөнүндө</w:t>
      </w:r>
      <w:proofErr w:type="spellEnd"/>
      <w:r>
        <w:t xml:space="preserve"> </w:t>
      </w:r>
      <w:proofErr w:type="spellStart"/>
      <w:r>
        <w:t>жобого</w:t>
      </w:r>
      <w:proofErr w:type="spellEnd"/>
      <w:r>
        <w:t xml:space="preserve"> </w:t>
      </w:r>
      <w:proofErr w:type="spellStart"/>
      <w:r>
        <w:t>ылайык</w:t>
      </w:r>
      <w:proofErr w:type="spellEnd"/>
      <w:r>
        <w:t xml:space="preserve">, </w:t>
      </w:r>
      <w:proofErr w:type="spellStart"/>
      <w:r>
        <w:t>долбоордун</w:t>
      </w:r>
      <w:proofErr w:type="spellEnd"/>
      <w:r>
        <w:t xml:space="preserve"> </w:t>
      </w:r>
      <w:proofErr w:type="spellStart"/>
      <w:r>
        <w:t>түзөтүлгөн</w:t>
      </w:r>
      <w:proofErr w:type="spellEnd"/>
      <w:r>
        <w:t xml:space="preserve"> </w:t>
      </w:r>
      <w:proofErr w:type="spellStart"/>
      <w:r>
        <w:t>версиясын</w:t>
      </w:r>
      <w:proofErr w:type="spellEnd"/>
      <w:r>
        <w:t xml:space="preserve"> </w:t>
      </w:r>
      <w:proofErr w:type="spellStart"/>
      <w:r>
        <w:t>карап</w:t>
      </w:r>
      <w:proofErr w:type="spellEnd"/>
      <w:r>
        <w:t xml:space="preserve"> </w:t>
      </w:r>
      <w:proofErr w:type="spellStart"/>
      <w:r>
        <w:t>чыгууну</w:t>
      </w:r>
      <w:proofErr w:type="spellEnd"/>
      <w:r>
        <w:t xml:space="preserve"> </w:t>
      </w:r>
      <w:proofErr w:type="spellStart"/>
      <w:r>
        <w:t>суранабыз</w:t>
      </w:r>
      <w:proofErr w:type="spellEnd"/>
      <w:r>
        <w:t>.</w:t>
      </w:r>
      <w:r>
        <w:rPr>
          <w:lang w:val="ky-KG"/>
        </w:rPr>
        <w:t xml:space="preserve"> </w:t>
      </w:r>
    </w:p>
    <w:p w14:paraId="771F78EC" w14:textId="27C8B0C7" w:rsidR="004F2F0C" w:rsidRPr="00C104D9" w:rsidRDefault="004F2F0C" w:rsidP="00C104D9">
      <w:pPr>
        <w:pStyle w:val="aff8"/>
        <w:spacing w:before="0" w:beforeAutospacing="0" w:after="0" w:afterAutospacing="0" w:line="276" w:lineRule="auto"/>
        <w:rPr>
          <w:lang w:val="ky-KG"/>
        </w:rPr>
      </w:pPr>
      <w:r>
        <w:rPr>
          <w:rStyle w:val="af6"/>
        </w:rPr>
        <w:t xml:space="preserve">I. </w:t>
      </w:r>
      <w:proofErr w:type="spellStart"/>
      <w:r>
        <w:rPr>
          <w:rStyle w:val="af6"/>
        </w:rPr>
        <w:t>Жалпы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маалыматтар</w:t>
      </w:r>
      <w:proofErr w:type="spellEnd"/>
      <w:r>
        <w:br/>
      </w:r>
      <w:proofErr w:type="spellStart"/>
      <w:r>
        <w:t>Объекттин</w:t>
      </w:r>
      <w:proofErr w:type="spellEnd"/>
      <w:r>
        <w:t xml:space="preserve"> </w:t>
      </w:r>
      <w:proofErr w:type="spellStart"/>
      <w:r>
        <w:t>жайгашкан</w:t>
      </w:r>
      <w:proofErr w:type="spellEnd"/>
      <w:r>
        <w:t xml:space="preserve"> </w:t>
      </w:r>
      <w:proofErr w:type="spellStart"/>
      <w:r>
        <w:t>жери</w:t>
      </w:r>
      <w:proofErr w:type="spellEnd"/>
      <w:r>
        <w:t>: _____________________________________________________</w:t>
      </w:r>
      <w:r w:rsidR="00C104D9">
        <w:rPr>
          <w:lang w:val="ky-KG"/>
        </w:rPr>
        <w:t>_</w:t>
      </w:r>
      <w:r>
        <w:br/>
      </w:r>
      <w:proofErr w:type="spellStart"/>
      <w:r>
        <w:t>Долбоорду</w:t>
      </w:r>
      <w:proofErr w:type="spellEnd"/>
      <w:r>
        <w:t xml:space="preserve"> </w:t>
      </w:r>
      <w:proofErr w:type="spellStart"/>
      <w:r>
        <w:t>иштеп</w:t>
      </w:r>
      <w:proofErr w:type="spellEnd"/>
      <w:r>
        <w:t xml:space="preserve"> </w:t>
      </w:r>
      <w:proofErr w:type="spellStart"/>
      <w:r>
        <w:t>чыгуучунун</w:t>
      </w:r>
      <w:proofErr w:type="spellEnd"/>
      <w:r>
        <w:t xml:space="preserve"> (</w:t>
      </w:r>
      <w:proofErr w:type="spellStart"/>
      <w:r>
        <w:t>уюмдун</w:t>
      </w:r>
      <w:proofErr w:type="spellEnd"/>
      <w:r>
        <w:t xml:space="preserve">) </w:t>
      </w:r>
      <w:proofErr w:type="spellStart"/>
      <w:r>
        <w:t>аталышы</w:t>
      </w:r>
      <w:proofErr w:type="spellEnd"/>
      <w:r>
        <w:t>: ___________________________________</w:t>
      </w:r>
      <w:r>
        <w:br/>
      </w:r>
      <w:proofErr w:type="spellStart"/>
      <w:r>
        <w:t>Дареги</w:t>
      </w:r>
      <w:proofErr w:type="spellEnd"/>
      <w:r>
        <w:t xml:space="preserve">, </w:t>
      </w:r>
      <w:proofErr w:type="spellStart"/>
      <w:r>
        <w:t>байланыштары</w:t>
      </w:r>
      <w:proofErr w:type="spellEnd"/>
      <w:r>
        <w:t>:</w:t>
      </w:r>
      <w:r w:rsidR="00C104D9">
        <w:rPr>
          <w:lang w:val="ky-KG"/>
        </w:rPr>
        <w:t xml:space="preserve"> </w:t>
      </w:r>
      <w:r>
        <w:t>_________________________________________________________</w:t>
      </w:r>
      <w:r w:rsidR="00C104D9">
        <w:rPr>
          <w:lang w:val="ky-KG"/>
        </w:rPr>
        <w:t>_</w:t>
      </w:r>
      <w:r>
        <w:br/>
      </w:r>
      <w:proofErr w:type="spellStart"/>
      <w:r>
        <w:t>Башкы</w:t>
      </w:r>
      <w:proofErr w:type="spellEnd"/>
      <w:r>
        <w:t xml:space="preserve"> </w:t>
      </w:r>
      <w:proofErr w:type="spellStart"/>
      <w:r>
        <w:t>жетекчи</w:t>
      </w:r>
      <w:proofErr w:type="spellEnd"/>
      <w:r>
        <w:t>: (</w:t>
      </w:r>
      <w:proofErr w:type="spellStart"/>
      <w:r>
        <w:t>аты-жөнү</w:t>
      </w:r>
      <w:proofErr w:type="spellEnd"/>
      <w:r>
        <w:t xml:space="preserve">, </w:t>
      </w:r>
      <w:proofErr w:type="spellStart"/>
      <w:r>
        <w:t>кызмат</w:t>
      </w:r>
      <w:proofErr w:type="spellEnd"/>
      <w:r>
        <w:t xml:space="preserve"> оруну, телефон №) _______________________________</w:t>
      </w:r>
      <w:r>
        <w:br/>
        <w:t xml:space="preserve">ООС/ОВОС </w:t>
      </w:r>
      <w:proofErr w:type="spellStart"/>
      <w:r>
        <w:t>аткаруучу</w:t>
      </w:r>
      <w:proofErr w:type="spellEnd"/>
      <w:r>
        <w:t>: (</w:t>
      </w:r>
      <w:proofErr w:type="spellStart"/>
      <w:r>
        <w:t>аты-жөнү</w:t>
      </w:r>
      <w:proofErr w:type="spellEnd"/>
      <w:r>
        <w:t xml:space="preserve">, </w:t>
      </w:r>
      <w:proofErr w:type="spellStart"/>
      <w:r>
        <w:t>кызмат</w:t>
      </w:r>
      <w:proofErr w:type="spellEnd"/>
      <w:r>
        <w:t xml:space="preserve"> оруну) ____________________________________</w:t>
      </w:r>
      <w:r>
        <w:br/>
      </w:r>
      <w:proofErr w:type="spellStart"/>
      <w:r>
        <w:t>Адистин</w:t>
      </w:r>
      <w:proofErr w:type="spellEnd"/>
      <w:r>
        <w:t xml:space="preserve"> сертификаты (</w:t>
      </w:r>
      <w:proofErr w:type="spellStart"/>
      <w:r>
        <w:t>көшүрмөсү</w:t>
      </w:r>
      <w:proofErr w:type="spellEnd"/>
      <w:r>
        <w:t xml:space="preserve"> </w:t>
      </w:r>
      <w:proofErr w:type="spellStart"/>
      <w:r>
        <w:t>тиркелет</w:t>
      </w:r>
      <w:proofErr w:type="spellEnd"/>
      <w:r>
        <w:t>) ________________________________________</w:t>
      </w:r>
      <w:r>
        <w:br/>
        <w:t xml:space="preserve">Эл. </w:t>
      </w:r>
      <w:proofErr w:type="spellStart"/>
      <w:r>
        <w:t>дарек</w:t>
      </w:r>
      <w:proofErr w:type="spellEnd"/>
      <w:r>
        <w:t>: _____________________________________________________________________</w:t>
      </w:r>
      <w:r w:rsidR="00C104D9">
        <w:rPr>
          <w:lang w:val="ky-KG"/>
        </w:rPr>
        <w:t>_</w:t>
      </w:r>
      <w:r>
        <w:br/>
        <w:t>Заказчик (</w:t>
      </w:r>
      <w:proofErr w:type="spellStart"/>
      <w:r>
        <w:t>уюм</w:t>
      </w:r>
      <w:proofErr w:type="spellEnd"/>
      <w:r>
        <w:t>): ________________________________________________________________</w:t>
      </w:r>
      <w:r w:rsidR="00C104D9">
        <w:rPr>
          <w:lang w:val="ky-KG"/>
        </w:rPr>
        <w:t>_</w:t>
      </w:r>
      <w:r>
        <w:br/>
      </w:r>
      <w:proofErr w:type="spellStart"/>
      <w:r>
        <w:t>Дареги</w:t>
      </w:r>
      <w:proofErr w:type="spellEnd"/>
      <w:r>
        <w:t xml:space="preserve">, </w:t>
      </w:r>
      <w:proofErr w:type="spellStart"/>
      <w:r>
        <w:t>байланыштары</w:t>
      </w:r>
      <w:proofErr w:type="spellEnd"/>
      <w:r>
        <w:t>: _________________________________________________________</w:t>
      </w:r>
      <w:r w:rsidR="00C104D9">
        <w:rPr>
          <w:lang w:val="ky-KG"/>
        </w:rPr>
        <w:t>_</w:t>
      </w:r>
      <w:r>
        <w:br/>
      </w:r>
      <w:r w:rsidR="00C104D9">
        <w:rPr>
          <w:lang w:val="ky-KG"/>
        </w:rPr>
        <w:t>Ж</w:t>
      </w:r>
      <w:proofErr w:type="spellStart"/>
      <w:r>
        <w:t>етекчи</w:t>
      </w:r>
      <w:proofErr w:type="spellEnd"/>
      <w:r>
        <w:t>: (</w:t>
      </w:r>
      <w:proofErr w:type="spellStart"/>
      <w:r>
        <w:t>аты-жөнү</w:t>
      </w:r>
      <w:proofErr w:type="spellEnd"/>
      <w:r>
        <w:t xml:space="preserve">, </w:t>
      </w:r>
      <w:proofErr w:type="spellStart"/>
      <w:r>
        <w:t>кызмат</w:t>
      </w:r>
      <w:proofErr w:type="spellEnd"/>
      <w:r>
        <w:t xml:space="preserve"> оруну, телефон №) _______________________________</w:t>
      </w:r>
      <w:r w:rsidR="00C104D9">
        <w:rPr>
          <w:lang w:val="ky-KG"/>
        </w:rPr>
        <w:t>______</w:t>
      </w:r>
      <w:r>
        <w:br/>
      </w:r>
      <w:r w:rsidRPr="00E908A0">
        <w:t>ИНН:</w:t>
      </w:r>
      <w:r>
        <w:t xml:space="preserve"> ___________________ Р/с __________________________________________________</w:t>
      </w:r>
      <w:r w:rsidR="00C104D9">
        <w:rPr>
          <w:lang w:val="ky-KG"/>
        </w:rPr>
        <w:t>_</w:t>
      </w:r>
      <w:r>
        <w:br/>
        <w:t xml:space="preserve">Эл. </w:t>
      </w:r>
      <w:proofErr w:type="spellStart"/>
      <w:r>
        <w:t>дарек</w:t>
      </w:r>
      <w:proofErr w:type="spellEnd"/>
      <w:r>
        <w:t>: _____________________________________________________________________</w:t>
      </w:r>
      <w:r w:rsidR="00C104D9">
        <w:rPr>
          <w:lang w:val="ky-KG"/>
        </w:rPr>
        <w:t>_</w:t>
      </w:r>
    </w:p>
    <w:p w14:paraId="0D6EFE42" w14:textId="70BE5F10" w:rsidR="004F2F0C" w:rsidRDefault="004F2F0C" w:rsidP="00C104D9">
      <w:pPr>
        <w:pStyle w:val="aff8"/>
        <w:spacing w:before="0" w:beforeAutospacing="0" w:after="0" w:afterAutospacing="0" w:line="276" w:lineRule="auto"/>
        <w:rPr>
          <w:lang w:val="ky-KG"/>
        </w:rPr>
      </w:pPr>
      <w:r>
        <w:rPr>
          <w:rStyle w:val="af6"/>
        </w:rPr>
        <w:t xml:space="preserve">II. </w:t>
      </w:r>
      <w:proofErr w:type="spellStart"/>
      <w:r>
        <w:rPr>
          <w:rStyle w:val="af6"/>
        </w:rPr>
        <w:t>Түзөтүүдүн</w:t>
      </w:r>
      <w:proofErr w:type="spellEnd"/>
      <w:r>
        <w:rPr>
          <w:rStyle w:val="af6"/>
        </w:rPr>
        <w:t xml:space="preserve"> </w:t>
      </w:r>
      <w:proofErr w:type="spellStart"/>
      <w:r>
        <w:rPr>
          <w:rStyle w:val="af6"/>
        </w:rPr>
        <w:t>негиздемеси</w:t>
      </w:r>
      <w:proofErr w:type="spellEnd"/>
      <w:r>
        <w:br/>
      </w:r>
      <w:proofErr w:type="spellStart"/>
      <w:r>
        <w:t>Долбоорду</w:t>
      </w:r>
      <w:proofErr w:type="spellEnd"/>
      <w:r>
        <w:t xml:space="preserve"> </w:t>
      </w:r>
      <w:proofErr w:type="spellStart"/>
      <w:r>
        <w:t>түзөөнүн</w:t>
      </w:r>
      <w:proofErr w:type="spellEnd"/>
      <w:r>
        <w:t xml:space="preserve"> </w:t>
      </w:r>
      <w:proofErr w:type="spellStart"/>
      <w:r>
        <w:t>себебин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мазмунун</w:t>
      </w:r>
      <w:proofErr w:type="spellEnd"/>
      <w:r>
        <w:t xml:space="preserve"> </w:t>
      </w:r>
      <w:proofErr w:type="spellStart"/>
      <w:proofErr w:type="gramStart"/>
      <w:r>
        <w:t>көрсөтүңүз</w:t>
      </w:r>
      <w:proofErr w:type="spellEnd"/>
      <w:r>
        <w:t>:</w:t>
      </w:r>
      <w:r w:rsidR="00C104D9">
        <w:rPr>
          <w:lang w:val="ky-KG"/>
        </w:rPr>
        <w:t>_</w:t>
      </w:r>
      <w:proofErr w:type="gramEnd"/>
      <w:r w:rsidR="00C104D9">
        <w:rPr>
          <w:lang w:val="ky-KG"/>
        </w:rPr>
        <w:t>_____________________________</w:t>
      </w:r>
    </w:p>
    <w:p w14:paraId="5251CDD1" w14:textId="54F05E16" w:rsidR="00C104D9" w:rsidRDefault="00C104D9" w:rsidP="00C104D9">
      <w:pPr>
        <w:pStyle w:val="aff8"/>
        <w:spacing w:before="0" w:beforeAutospacing="0" w:after="0" w:afterAutospacing="0" w:line="276" w:lineRule="auto"/>
        <w:rPr>
          <w:lang w:val="ky-KG"/>
        </w:rPr>
      </w:pPr>
      <w:r>
        <w:rPr>
          <w:lang w:val="ky-KG"/>
        </w:rPr>
        <w:t>_______________________________________________________________________________</w:t>
      </w:r>
    </w:p>
    <w:p w14:paraId="245658CC" w14:textId="2DE22216" w:rsidR="00C104D9" w:rsidRPr="00C104D9" w:rsidRDefault="00C104D9" w:rsidP="00C104D9">
      <w:pPr>
        <w:pStyle w:val="aff8"/>
        <w:spacing w:before="0" w:beforeAutospacing="0" w:after="0" w:afterAutospacing="0" w:line="276" w:lineRule="auto"/>
        <w:rPr>
          <w:lang w:val="ky-KG"/>
        </w:rPr>
      </w:pPr>
      <w:r>
        <w:rPr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163C27" w14:textId="35BBA492" w:rsidR="004A5644" w:rsidRPr="004F2F0C" w:rsidRDefault="004A5644" w:rsidP="00C104D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KG"/>
        </w:rPr>
      </w:pPr>
    </w:p>
    <w:p w14:paraId="7AA553BF" w14:textId="77777777" w:rsidR="004A5644" w:rsidRPr="004F2F0C" w:rsidRDefault="004A5644" w:rsidP="00C104D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KG"/>
        </w:rPr>
      </w:pPr>
    </w:p>
    <w:p w14:paraId="7D8425D9" w14:textId="77777777" w:rsidR="004F2F0C" w:rsidRPr="004F2F0C" w:rsidRDefault="004F2F0C" w:rsidP="00C104D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 xml:space="preserve">III. </w:t>
      </w:r>
      <w:proofErr w:type="spellStart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Тиркелген</w:t>
      </w:r>
      <w:proofErr w:type="spellEnd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материалдар</w:t>
      </w:r>
      <w:proofErr w:type="spellEnd"/>
    </w:p>
    <w:p w14:paraId="51ACEF97" w14:textId="77777777" w:rsidR="004F2F0C" w:rsidRPr="004F2F0C" w:rsidRDefault="004F2F0C" w:rsidP="00C104D9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Түзөтүлгөн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долбоор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/ООС (ОВОС)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бөлүмү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___ нус. (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басмада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);</w:t>
      </w:r>
    </w:p>
    <w:p w14:paraId="72705423" w14:textId="77777777" w:rsidR="004F2F0C" w:rsidRPr="004F2F0C" w:rsidRDefault="004F2F0C" w:rsidP="00C104D9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Долбоордун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электрондук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версиясы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(PDF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форматында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) — ugee@mnr.gov.kg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дарегине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жөнөтүлгөн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;</w:t>
      </w:r>
    </w:p>
    <w:p w14:paraId="5A58AC36" w14:textId="77777777" w:rsidR="004F2F0C" w:rsidRPr="004F2F0C" w:rsidRDefault="004F2F0C" w:rsidP="00C104D9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Кириш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сөздүк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баяндама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өзгөртүүлөрдүн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сүрөттөлүшү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менен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___ б.;</w:t>
      </w:r>
    </w:p>
    <w:p w14:paraId="16D38A3B" w14:textId="77777777" w:rsidR="004F2F0C" w:rsidRPr="004F2F0C" w:rsidRDefault="004F2F0C" w:rsidP="00C104D9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Мурдагы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ГЭЭ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корутундусунун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же кайра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иштетүүгө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жөнөтүлгөн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каттын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көчүрмөсү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;</w:t>
      </w:r>
    </w:p>
    <w:p w14:paraId="4C6AC184" w14:textId="77777777" w:rsidR="004F2F0C" w:rsidRPr="004F2F0C" w:rsidRDefault="004F2F0C" w:rsidP="00C104D9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Башка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материалдар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: _________________________________________</w:t>
      </w:r>
    </w:p>
    <w:p w14:paraId="368EB4C1" w14:textId="77777777" w:rsidR="004F2F0C" w:rsidRPr="004F2F0C" w:rsidRDefault="004F2F0C" w:rsidP="00C104D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 xml:space="preserve">IV. </w:t>
      </w:r>
      <w:proofErr w:type="spellStart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Иштеп</w:t>
      </w:r>
      <w:proofErr w:type="spellEnd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жаткан</w:t>
      </w:r>
      <w:proofErr w:type="spellEnd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документтер</w:t>
      </w:r>
      <w:proofErr w:type="spellEnd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жөнүндө</w:t>
      </w:r>
      <w:proofErr w:type="spellEnd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маалымат</w:t>
      </w:r>
      <w:proofErr w:type="spellEnd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 xml:space="preserve"> (</w:t>
      </w:r>
      <w:proofErr w:type="spellStart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болсо</w:t>
      </w:r>
      <w:proofErr w:type="spellEnd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)</w:t>
      </w:r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br/>
        <w:t xml:space="preserve">•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Экологиялык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паспорт (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болсо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): ___________________;</w:t>
      </w:r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br/>
        <w:t xml:space="preserve">• ПДВ, ПДС,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ПНООиЛР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(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болсо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): ___________________;</w:t>
      </w:r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br/>
        <w:t xml:space="preserve">•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Рухсаттар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,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лицензиялар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,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келишимдер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(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болсо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): ___________________;</w:t>
      </w:r>
    </w:p>
    <w:p w14:paraId="39BA06A0" w14:textId="77777777" w:rsidR="00C104D9" w:rsidRDefault="004F2F0C" w:rsidP="00C104D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 xml:space="preserve">V. </w:t>
      </w:r>
      <w:proofErr w:type="spellStart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Заявителдин</w:t>
      </w:r>
      <w:proofErr w:type="spellEnd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 xml:space="preserve"> </w:t>
      </w:r>
      <w:proofErr w:type="spellStart"/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жоопкерчилиги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br/>
      </w:r>
    </w:p>
    <w:p w14:paraId="1BB914C0" w14:textId="53303518" w:rsidR="004F2F0C" w:rsidRPr="004F2F0C" w:rsidRDefault="00C104D9" w:rsidP="00C104D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KG"/>
        </w:rPr>
        <w:t>Арыз ээси</w:t>
      </w:r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берилген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маалыматтардын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чындыгын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жана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толуктугун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тастыктап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, Кыргыз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Республикасынын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мыйзамдарына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ылайык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жоопкерчиликти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өзүнө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алат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.</w:t>
      </w:r>
    </w:p>
    <w:p w14:paraId="1228CE3A" w14:textId="77777777" w:rsidR="00C104D9" w:rsidRDefault="00C104D9" w:rsidP="00C104D9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KG"/>
        </w:rPr>
      </w:pPr>
    </w:p>
    <w:p w14:paraId="265DCBEA" w14:textId="66BA3FA7" w:rsidR="004F2F0C" w:rsidRPr="00C104D9" w:rsidRDefault="00C104D9" w:rsidP="00C104D9">
      <w:pPr>
        <w:spacing w:after="0"/>
        <w:rPr>
          <w:rFonts w:ascii="Times New Roman" w:eastAsia="Times New Roman" w:hAnsi="Times New Roman" w:cs="Times New Roman"/>
          <w:sz w:val="24"/>
          <w:szCs w:val="24"/>
          <w:lang w:val="ky-KG" w:eastAsia="ru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KG"/>
        </w:rPr>
        <w:t>Арыз ээси</w:t>
      </w:r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: ___________________________ (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кызмат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оруну)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KG"/>
        </w:rPr>
        <w:t>____________________________</w:t>
      </w:r>
    </w:p>
    <w:p w14:paraId="31802E4F" w14:textId="77777777" w:rsidR="00C104D9" w:rsidRDefault="00C104D9" w:rsidP="00C104D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</w:p>
    <w:p w14:paraId="77649264" w14:textId="298E1FB4" w:rsidR="004F2F0C" w:rsidRPr="004F2F0C" w:rsidRDefault="004F2F0C" w:rsidP="00C104D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Аты-жөнү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: ___________________________ (кол) «_</w:t>
      </w:r>
      <w:r w:rsidR="00C104D9">
        <w:rPr>
          <w:rFonts w:ascii="Times New Roman" w:eastAsia="Times New Roman" w:hAnsi="Times New Roman" w:cs="Times New Roman"/>
          <w:sz w:val="24"/>
          <w:szCs w:val="24"/>
          <w:lang w:val="ky-KG" w:eastAsia="ru-KG"/>
        </w:rPr>
        <w:t>__</w:t>
      </w:r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 xml:space="preserve">» __________ </w:t>
      </w:r>
      <w:r w:rsidRPr="00C104D9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202</w:t>
      </w:r>
      <w:r w:rsidR="00C104D9">
        <w:rPr>
          <w:rFonts w:ascii="Times New Roman" w:eastAsia="Times New Roman" w:hAnsi="Times New Roman" w:cs="Times New Roman"/>
          <w:sz w:val="24"/>
          <w:szCs w:val="24"/>
          <w:lang w:val="ky-KG" w:eastAsia="ru-KG"/>
        </w:rPr>
        <w:t>_</w:t>
      </w:r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ж.</w:t>
      </w:r>
    </w:p>
    <w:p w14:paraId="6F5D8798" w14:textId="77777777" w:rsidR="00C104D9" w:rsidRDefault="00C104D9" w:rsidP="00C104D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</w:p>
    <w:p w14:paraId="0712A58E" w14:textId="7752AAA0" w:rsidR="004F2F0C" w:rsidRPr="004F2F0C" w:rsidRDefault="00C104D9" w:rsidP="00C104D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KG"/>
        </w:rPr>
        <w:t>Арыз ээсинин</w:t>
      </w:r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атынан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иштеген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ыйгарым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укуктуу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адам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(</w:t>
      </w:r>
      <w:proofErr w:type="spellStart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болсо</w:t>
      </w:r>
      <w:proofErr w:type="spellEnd"/>
      <w:r w:rsidR="004F2F0C"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):</w:t>
      </w:r>
    </w:p>
    <w:p w14:paraId="7BC9161A" w14:textId="77777777" w:rsidR="00C104D9" w:rsidRDefault="00C104D9" w:rsidP="00C104D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</w:p>
    <w:p w14:paraId="7165E53E" w14:textId="7227CBF9" w:rsidR="004F2F0C" w:rsidRPr="004F2F0C" w:rsidRDefault="004F2F0C" w:rsidP="00C104D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Аты-жөнү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,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кызмат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оруну, колу: ____________________________________________</w:t>
      </w:r>
    </w:p>
    <w:p w14:paraId="7F03101B" w14:textId="77777777" w:rsidR="00C104D9" w:rsidRDefault="00C104D9" w:rsidP="00C104D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</w:p>
    <w:p w14:paraId="6D185F40" w14:textId="2516A9E7" w:rsidR="004F2F0C" w:rsidRPr="004F2F0C" w:rsidRDefault="004F2F0C" w:rsidP="00C104D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Негиздеме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(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ишеним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кат, </w:t>
      </w:r>
      <w:proofErr w:type="spellStart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буйрук</w:t>
      </w:r>
      <w:proofErr w:type="spellEnd"/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) № ____</w:t>
      </w:r>
      <w:r w:rsidR="00C104D9">
        <w:rPr>
          <w:rFonts w:ascii="Times New Roman" w:eastAsia="Times New Roman" w:hAnsi="Times New Roman" w:cs="Times New Roman"/>
          <w:sz w:val="24"/>
          <w:szCs w:val="24"/>
          <w:lang w:val="ky-KG" w:eastAsia="ru-KG"/>
        </w:rPr>
        <w:t>____</w:t>
      </w:r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«_</w:t>
      </w:r>
      <w:r w:rsidR="00C104D9">
        <w:rPr>
          <w:rFonts w:ascii="Times New Roman" w:eastAsia="Times New Roman" w:hAnsi="Times New Roman" w:cs="Times New Roman"/>
          <w:sz w:val="24"/>
          <w:szCs w:val="24"/>
          <w:lang w:val="ky-KG" w:eastAsia="ru-KG"/>
        </w:rPr>
        <w:t>___</w:t>
      </w:r>
      <w:r w:rsidRPr="004F2F0C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 xml:space="preserve">» _________ </w:t>
      </w:r>
      <w:r w:rsidRPr="00C104D9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202</w:t>
      </w:r>
      <w:r w:rsidR="00C104D9">
        <w:rPr>
          <w:rFonts w:ascii="Times New Roman" w:eastAsia="Times New Roman" w:hAnsi="Times New Roman" w:cs="Times New Roman"/>
          <w:sz w:val="24"/>
          <w:szCs w:val="24"/>
          <w:lang w:val="ky-KG" w:eastAsia="ru-KG"/>
        </w:rPr>
        <w:t>_</w:t>
      </w:r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 xml:space="preserve"> ж.</w:t>
      </w:r>
    </w:p>
    <w:p w14:paraId="6DCDEC07" w14:textId="77777777" w:rsidR="00E908A0" w:rsidRDefault="00E908A0" w:rsidP="00E908A0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</w:p>
    <w:p w14:paraId="50ED9BDE" w14:textId="46816A0A" w:rsidR="00E908A0" w:rsidRPr="004F2F0C" w:rsidRDefault="00E908A0" w:rsidP="00E908A0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4F2F0C"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  <w:t>М.П.</w:t>
      </w:r>
    </w:p>
    <w:p w14:paraId="7E10D3B3" w14:textId="2931FB58" w:rsidR="001F1937" w:rsidRPr="004F2F0C" w:rsidRDefault="001F1937" w:rsidP="004F2F0C">
      <w:pPr>
        <w:pStyle w:val="31"/>
        <w:spacing w:before="0"/>
        <w:jc w:val="both"/>
        <w:rPr>
          <w:rFonts w:ascii="Times New Roman" w:hAnsi="Times New Roman" w:cs="Times New Roman"/>
          <w:sz w:val="24"/>
          <w:szCs w:val="24"/>
          <w:lang w:val="ru-KG"/>
        </w:rPr>
      </w:pPr>
    </w:p>
    <w:sectPr w:rsidR="001F1937" w:rsidRPr="004F2F0C" w:rsidSect="004A5644">
      <w:pgSz w:w="12240" w:h="15840"/>
      <w:pgMar w:top="568" w:right="9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647F8"/>
    <w:multiLevelType w:val="multilevel"/>
    <w:tmpl w:val="8FA6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951"/>
    <w:rsid w:val="00034616"/>
    <w:rsid w:val="0006063C"/>
    <w:rsid w:val="0015074B"/>
    <w:rsid w:val="001F1937"/>
    <w:rsid w:val="0029639D"/>
    <w:rsid w:val="00326F90"/>
    <w:rsid w:val="003B5F89"/>
    <w:rsid w:val="004A5644"/>
    <w:rsid w:val="004F2F0C"/>
    <w:rsid w:val="00A344A5"/>
    <w:rsid w:val="00AA1D8D"/>
    <w:rsid w:val="00B47730"/>
    <w:rsid w:val="00C104D9"/>
    <w:rsid w:val="00C321AF"/>
    <w:rsid w:val="00CB0664"/>
    <w:rsid w:val="00CE1B99"/>
    <w:rsid w:val="00CE305F"/>
    <w:rsid w:val="00E908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443B3"/>
  <w14:defaultImageDpi w14:val="300"/>
  <w15:docId w15:val="{972BF6C6-013A-4510-9337-8022473F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qFormat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4F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G" w:eastAsia="ru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Дыйканбаева Роза</cp:lastModifiedBy>
  <cp:revision>13</cp:revision>
  <dcterms:created xsi:type="dcterms:W3CDTF">2025-10-20T10:26:00Z</dcterms:created>
  <dcterms:modified xsi:type="dcterms:W3CDTF">2025-10-24T06:03:00Z</dcterms:modified>
  <cp:category/>
</cp:coreProperties>
</file>