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B1D09D" w14:textId="77777777" w:rsidR="00C4037B" w:rsidRDefault="00A2313E">
      <w:pPr>
        <w:ind w:firstLine="0"/>
        <w:jc w:val="center"/>
        <w:rPr>
          <w:rFonts w:ascii="Times New Roman" w:eastAsia="Calibri" w:hAnsi="Times New Roman" w:cs="Times New Roman"/>
          <w:b/>
          <w:bCs/>
          <w:sz w:val="28"/>
          <w:lang w:val="ru-RU" w:eastAsia="en-US"/>
        </w:rPr>
      </w:pPr>
      <w:r>
        <w:rPr>
          <w:rFonts w:ascii="Times New Roman" w:eastAsia="Calibri" w:hAnsi="Times New Roman" w:cs="Times New Roman"/>
          <w:b/>
          <w:bCs/>
          <w:sz w:val="28"/>
          <w:lang w:val="ru-RU" w:eastAsia="en-US"/>
        </w:rPr>
        <w:t xml:space="preserve"> </w:t>
      </w:r>
      <w:r>
        <w:rPr>
          <w:rFonts w:ascii="Times New Roman" w:eastAsia="Calibri" w:hAnsi="Times New Roman" w:cs="Times New Roman"/>
          <w:b/>
          <w:bCs/>
          <w:sz w:val="28"/>
          <w:lang w:val="ky-KG" w:eastAsia="en-US"/>
        </w:rPr>
        <w:t>“</w:t>
      </w:r>
      <w:proofErr w:type="spellStart"/>
      <w:r w:rsidRPr="00A2313E">
        <w:rPr>
          <w:rFonts w:ascii="Times New Roman" w:eastAsia="Calibri" w:hAnsi="Times New Roman" w:cs="Times New Roman"/>
          <w:b/>
          <w:bCs/>
          <w:sz w:val="28"/>
          <w:lang w:val="ru-RU" w:eastAsia="en-US"/>
        </w:rPr>
        <w:t>Субъекттердин</w:t>
      </w:r>
      <w:proofErr w:type="spellEnd"/>
      <w:r w:rsidRPr="00A2313E">
        <w:rPr>
          <w:rFonts w:ascii="Times New Roman" w:eastAsia="Calibri" w:hAnsi="Times New Roman" w:cs="Times New Roman"/>
          <w:b/>
          <w:bCs/>
          <w:sz w:val="28"/>
          <w:lang w:val="ru-RU" w:eastAsia="en-US"/>
        </w:rPr>
        <w:t xml:space="preserve"> </w:t>
      </w:r>
      <w:proofErr w:type="spellStart"/>
      <w:r w:rsidRPr="00A2313E">
        <w:rPr>
          <w:rFonts w:ascii="Times New Roman" w:eastAsia="Calibri" w:hAnsi="Times New Roman" w:cs="Times New Roman"/>
          <w:b/>
          <w:bCs/>
          <w:sz w:val="28"/>
          <w:lang w:val="ru-RU" w:eastAsia="en-US"/>
        </w:rPr>
        <w:t>ишин</w:t>
      </w:r>
      <w:proofErr w:type="spellEnd"/>
      <w:r w:rsidRPr="00A2313E">
        <w:rPr>
          <w:rFonts w:ascii="Times New Roman" w:eastAsia="Calibri" w:hAnsi="Times New Roman" w:cs="Times New Roman"/>
          <w:b/>
          <w:bCs/>
          <w:sz w:val="28"/>
          <w:lang w:val="ru-RU" w:eastAsia="en-US"/>
        </w:rPr>
        <w:t xml:space="preserve"> </w:t>
      </w:r>
      <w:proofErr w:type="spellStart"/>
      <w:r w:rsidRPr="00A2313E">
        <w:rPr>
          <w:rFonts w:ascii="Times New Roman" w:eastAsia="Calibri" w:hAnsi="Times New Roman" w:cs="Times New Roman"/>
          <w:b/>
          <w:bCs/>
          <w:sz w:val="28"/>
          <w:lang w:val="ru-RU" w:eastAsia="en-US"/>
        </w:rPr>
        <w:t>чектөө</w:t>
      </w:r>
      <w:proofErr w:type="spellEnd"/>
      <w:r w:rsidRPr="00A2313E">
        <w:rPr>
          <w:rFonts w:ascii="Times New Roman" w:eastAsia="Calibri" w:hAnsi="Times New Roman" w:cs="Times New Roman"/>
          <w:b/>
          <w:bCs/>
          <w:sz w:val="28"/>
          <w:lang w:val="ru-RU" w:eastAsia="en-US"/>
        </w:rPr>
        <w:t xml:space="preserve"> же </w:t>
      </w:r>
      <w:proofErr w:type="spellStart"/>
      <w:r w:rsidRPr="00A2313E">
        <w:rPr>
          <w:rFonts w:ascii="Times New Roman" w:eastAsia="Calibri" w:hAnsi="Times New Roman" w:cs="Times New Roman"/>
          <w:b/>
          <w:bCs/>
          <w:sz w:val="28"/>
          <w:lang w:val="ru-RU" w:eastAsia="en-US"/>
        </w:rPr>
        <w:t>токтото</w:t>
      </w:r>
      <w:proofErr w:type="spellEnd"/>
      <w:r w:rsidRPr="00A2313E">
        <w:rPr>
          <w:rFonts w:ascii="Times New Roman" w:eastAsia="Calibri" w:hAnsi="Times New Roman" w:cs="Times New Roman"/>
          <w:b/>
          <w:bCs/>
          <w:sz w:val="28"/>
          <w:lang w:val="ru-RU" w:eastAsia="en-US"/>
        </w:rPr>
        <w:t xml:space="preserve"> </w:t>
      </w:r>
      <w:proofErr w:type="spellStart"/>
      <w:r w:rsidRPr="00A2313E">
        <w:rPr>
          <w:rFonts w:ascii="Times New Roman" w:eastAsia="Calibri" w:hAnsi="Times New Roman" w:cs="Times New Roman"/>
          <w:b/>
          <w:bCs/>
          <w:sz w:val="28"/>
          <w:lang w:val="ru-RU" w:eastAsia="en-US"/>
        </w:rPr>
        <w:t>туруу</w:t>
      </w:r>
      <w:proofErr w:type="spellEnd"/>
      <w:r w:rsidRPr="00A2313E">
        <w:rPr>
          <w:rFonts w:ascii="Times New Roman" w:eastAsia="Calibri" w:hAnsi="Times New Roman" w:cs="Times New Roman"/>
          <w:b/>
          <w:bCs/>
          <w:sz w:val="28"/>
          <w:lang w:val="ru-RU" w:eastAsia="en-US"/>
        </w:rPr>
        <w:t xml:space="preserve"> </w:t>
      </w:r>
      <w:proofErr w:type="spellStart"/>
      <w:r w:rsidRPr="00A2313E">
        <w:rPr>
          <w:rFonts w:ascii="Times New Roman" w:eastAsia="Calibri" w:hAnsi="Times New Roman" w:cs="Times New Roman"/>
          <w:b/>
          <w:bCs/>
          <w:sz w:val="28"/>
          <w:lang w:val="ru-RU" w:eastAsia="en-US"/>
        </w:rPr>
        <w:t>тартиби</w:t>
      </w:r>
      <w:proofErr w:type="spellEnd"/>
      <w:r w:rsidRPr="00A2313E">
        <w:rPr>
          <w:rFonts w:ascii="Times New Roman" w:eastAsia="Calibri" w:hAnsi="Times New Roman" w:cs="Times New Roman"/>
          <w:b/>
          <w:bCs/>
          <w:sz w:val="28"/>
          <w:lang w:val="ru-RU" w:eastAsia="en-US"/>
        </w:rPr>
        <w:t xml:space="preserve"> </w:t>
      </w:r>
      <w:proofErr w:type="spellStart"/>
      <w:r w:rsidRPr="00A2313E">
        <w:rPr>
          <w:rFonts w:ascii="Times New Roman" w:eastAsia="Calibri" w:hAnsi="Times New Roman" w:cs="Times New Roman"/>
          <w:b/>
          <w:bCs/>
          <w:sz w:val="28"/>
          <w:lang w:val="ru-RU" w:eastAsia="en-US"/>
        </w:rPr>
        <w:t>жөнүндө</w:t>
      </w:r>
      <w:proofErr w:type="spellEnd"/>
      <w:r>
        <w:rPr>
          <w:rFonts w:ascii="Times New Roman" w:eastAsia="Calibri" w:hAnsi="Times New Roman" w:cs="Times New Roman"/>
          <w:b/>
          <w:bCs/>
          <w:sz w:val="28"/>
          <w:lang w:val="ky-KG" w:eastAsia="en-US"/>
        </w:rPr>
        <w:t>”</w:t>
      </w:r>
      <w:r>
        <w:rPr>
          <w:rFonts w:ascii="Times New Roman" w:eastAsia="Calibri" w:hAnsi="Times New Roman" w:cs="Times New Roman"/>
          <w:b/>
          <w:bCs/>
          <w:sz w:val="28"/>
          <w:lang w:val="ru-RU" w:eastAsia="en-US"/>
        </w:rPr>
        <w:t xml:space="preserve"> </w:t>
      </w:r>
      <w:proofErr w:type="spellStart"/>
      <w:r>
        <w:rPr>
          <w:rFonts w:ascii="Times New Roman" w:eastAsia="Calibri" w:hAnsi="Times New Roman" w:cs="Times New Roman"/>
          <w:b/>
          <w:bCs/>
          <w:sz w:val="28"/>
          <w:lang w:val="ru-RU" w:eastAsia="en-US"/>
        </w:rPr>
        <w:t>жобону</w:t>
      </w:r>
      <w:proofErr w:type="spellEnd"/>
      <w:r>
        <w:rPr>
          <w:rFonts w:ascii="Times New Roman" w:eastAsia="Calibri" w:hAnsi="Times New Roman" w:cs="Times New Roman"/>
          <w:b/>
          <w:bCs/>
          <w:sz w:val="28"/>
          <w:lang w:val="ru-RU" w:eastAsia="en-US"/>
        </w:rPr>
        <w:t xml:space="preserve"> </w:t>
      </w:r>
      <w:proofErr w:type="spellStart"/>
      <w:r>
        <w:rPr>
          <w:rFonts w:ascii="Times New Roman" w:eastAsia="Calibri" w:hAnsi="Times New Roman" w:cs="Times New Roman"/>
          <w:b/>
          <w:bCs/>
          <w:sz w:val="28"/>
          <w:lang w:val="ru-RU" w:eastAsia="en-US"/>
        </w:rPr>
        <w:t>бекитүү</w:t>
      </w:r>
      <w:proofErr w:type="spellEnd"/>
      <w:r>
        <w:rPr>
          <w:rFonts w:ascii="Times New Roman" w:eastAsia="Calibri" w:hAnsi="Times New Roman" w:cs="Times New Roman"/>
          <w:b/>
          <w:bCs/>
          <w:sz w:val="28"/>
          <w:lang w:val="ru-RU" w:eastAsia="en-US"/>
        </w:rPr>
        <w:t xml:space="preserve"> </w:t>
      </w:r>
      <w:proofErr w:type="spellStart"/>
      <w:r>
        <w:rPr>
          <w:rFonts w:ascii="Times New Roman" w:eastAsia="Calibri" w:hAnsi="Times New Roman" w:cs="Times New Roman"/>
          <w:b/>
          <w:bCs/>
          <w:sz w:val="28"/>
          <w:lang w:val="ru-RU" w:eastAsia="en-US"/>
        </w:rPr>
        <w:t>тууралуу</w:t>
      </w:r>
      <w:proofErr w:type="spellEnd"/>
      <w:r>
        <w:rPr>
          <w:rFonts w:ascii="Times New Roman" w:eastAsia="Calibri" w:hAnsi="Times New Roman" w:cs="Times New Roman"/>
          <w:b/>
          <w:bCs/>
          <w:sz w:val="28"/>
          <w:lang w:val="ru-RU" w:eastAsia="en-US"/>
        </w:rPr>
        <w:t xml:space="preserve"> </w:t>
      </w:r>
      <w:r w:rsidRPr="00A2313E">
        <w:rPr>
          <w:rFonts w:ascii="Times New Roman" w:eastAsia="Calibri" w:hAnsi="Times New Roman" w:cs="Times New Roman"/>
          <w:b/>
          <w:bCs/>
          <w:sz w:val="28"/>
          <w:lang w:val="ru-RU" w:eastAsia="en-US"/>
        </w:rPr>
        <w:t xml:space="preserve">Кыргыз </w:t>
      </w:r>
      <w:proofErr w:type="spellStart"/>
      <w:r w:rsidRPr="00A2313E">
        <w:rPr>
          <w:rFonts w:ascii="Times New Roman" w:eastAsia="Calibri" w:hAnsi="Times New Roman" w:cs="Times New Roman"/>
          <w:b/>
          <w:bCs/>
          <w:sz w:val="28"/>
          <w:lang w:val="ru-RU" w:eastAsia="en-US"/>
        </w:rPr>
        <w:t>Республикасынын</w:t>
      </w:r>
      <w:proofErr w:type="spellEnd"/>
      <w:r w:rsidRPr="00A2313E">
        <w:rPr>
          <w:rFonts w:ascii="Times New Roman" w:eastAsia="Calibri" w:hAnsi="Times New Roman" w:cs="Times New Roman"/>
          <w:b/>
          <w:bCs/>
          <w:sz w:val="28"/>
          <w:lang w:val="ru-RU" w:eastAsia="en-US"/>
        </w:rPr>
        <w:t xml:space="preserve"> </w:t>
      </w:r>
      <w:proofErr w:type="spellStart"/>
      <w:r w:rsidRPr="00A2313E">
        <w:rPr>
          <w:rFonts w:ascii="Times New Roman" w:eastAsia="Calibri" w:hAnsi="Times New Roman" w:cs="Times New Roman"/>
          <w:b/>
          <w:bCs/>
          <w:sz w:val="28"/>
          <w:lang w:val="ru-RU" w:eastAsia="en-US"/>
        </w:rPr>
        <w:t>Министрлер</w:t>
      </w:r>
      <w:proofErr w:type="spellEnd"/>
      <w:r w:rsidRPr="00A2313E">
        <w:rPr>
          <w:rFonts w:ascii="Times New Roman" w:eastAsia="Calibri" w:hAnsi="Times New Roman" w:cs="Times New Roman"/>
          <w:b/>
          <w:bCs/>
          <w:sz w:val="28"/>
          <w:lang w:val="ru-RU" w:eastAsia="en-US"/>
        </w:rPr>
        <w:t xml:space="preserve"> </w:t>
      </w:r>
      <w:proofErr w:type="spellStart"/>
      <w:r w:rsidRPr="00A2313E">
        <w:rPr>
          <w:rFonts w:ascii="Times New Roman" w:eastAsia="Calibri" w:hAnsi="Times New Roman" w:cs="Times New Roman"/>
          <w:b/>
          <w:bCs/>
          <w:sz w:val="28"/>
          <w:lang w:val="ru-RU" w:eastAsia="en-US"/>
        </w:rPr>
        <w:t>Кабинетинин</w:t>
      </w:r>
      <w:proofErr w:type="spellEnd"/>
      <w:r w:rsidRPr="00A2313E">
        <w:rPr>
          <w:rFonts w:ascii="Times New Roman" w:eastAsia="Calibri" w:hAnsi="Times New Roman" w:cs="Times New Roman"/>
          <w:b/>
          <w:bCs/>
          <w:sz w:val="28"/>
          <w:lang w:val="ru-RU" w:eastAsia="en-US"/>
        </w:rPr>
        <w:t xml:space="preserve"> </w:t>
      </w:r>
      <w:proofErr w:type="spellStart"/>
      <w:r>
        <w:rPr>
          <w:rFonts w:ascii="Times New Roman" w:eastAsia="Calibri" w:hAnsi="Times New Roman" w:cs="Times New Roman"/>
          <w:b/>
          <w:bCs/>
          <w:sz w:val="28"/>
          <w:lang w:val="ru-RU" w:eastAsia="en-US"/>
        </w:rPr>
        <w:t>тескеме</w:t>
      </w:r>
      <w:proofErr w:type="spellEnd"/>
      <w:r>
        <w:rPr>
          <w:rFonts w:ascii="Times New Roman" w:eastAsia="Calibri" w:hAnsi="Times New Roman" w:cs="Times New Roman"/>
          <w:b/>
          <w:bCs/>
          <w:sz w:val="28"/>
          <w:lang w:val="ru-RU" w:eastAsia="en-US"/>
        </w:rPr>
        <w:t xml:space="preserve"> </w:t>
      </w:r>
      <w:proofErr w:type="spellStart"/>
      <w:r>
        <w:rPr>
          <w:rFonts w:ascii="Times New Roman" w:eastAsia="Calibri" w:hAnsi="Times New Roman" w:cs="Times New Roman"/>
          <w:b/>
          <w:bCs/>
          <w:sz w:val="28"/>
          <w:lang w:val="ru-RU" w:eastAsia="en-US"/>
        </w:rPr>
        <w:t>долбооруна</w:t>
      </w:r>
      <w:proofErr w:type="spellEnd"/>
      <w:r>
        <w:rPr>
          <w:rFonts w:ascii="Times New Roman" w:eastAsia="Calibri" w:hAnsi="Times New Roman" w:cs="Times New Roman"/>
          <w:b/>
          <w:bCs/>
          <w:sz w:val="28"/>
          <w:lang w:val="ru-RU" w:eastAsia="en-US"/>
        </w:rPr>
        <w:t xml:space="preserve"> </w:t>
      </w:r>
    </w:p>
    <w:p w14:paraId="4A9D1E78" w14:textId="7DFD40F4" w:rsidR="00A2313E" w:rsidRDefault="00A2313E">
      <w:pPr>
        <w:ind w:firstLine="0"/>
        <w:jc w:val="center"/>
        <w:rPr>
          <w:rFonts w:ascii="Times New Roman" w:eastAsia="Calibri" w:hAnsi="Times New Roman" w:cs="Times New Roman"/>
          <w:b/>
          <w:bCs/>
          <w:sz w:val="28"/>
          <w:lang w:val="ru-RU" w:eastAsia="en-US"/>
        </w:rPr>
      </w:pPr>
      <w:r>
        <w:rPr>
          <w:rFonts w:ascii="Times New Roman" w:eastAsia="Calibri" w:hAnsi="Times New Roman" w:cs="Times New Roman"/>
          <w:b/>
          <w:bCs/>
          <w:sz w:val="28"/>
          <w:lang w:val="ru-RU" w:eastAsia="en-US"/>
        </w:rPr>
        <w:t xml:space="preserve">НЕГИЗДЕМЕ МААЛЫМКАТ </w:t>
      </w:r>
    </w:p>
    <w:p w14:paraId="0115101E" w14:textId="77777777" w:rsidR="00A2313E" w:rsidRDefault="00A2313E">
      <w:pPr>
        <w:ind w:firstLine="0"/>
        <w:jc w:val="center"/>
        <w:rPr>
          <w:rFonts w:ascii="Times New Roman" w:eastAsia="Calibri" w:hAnsi="Times New Roman" w:cs="Times New Roman"/>
          <w:b/>
          <w:bCs/>
          <w:sz w:val="28"/>
          <w:lang w:val="ru-RU" w:eastAsia="en-US"/>
        </w:rPr>
      </w:pPr>
    </w:p>
    <w:p w14:paraId="22920FCE" w14:textId="77777777" w:rsidR="00E15E60" w:rsidRDefault="00E15E60">
      <w:pPr>
        <w:ind w:firstLine="0"/>
        <w:jc w:val="center"/>
        <w:rPr>
          <w:rFonts w:ascii="Times New Roman" w:eastAsia="Calibri" w:hAnsi="Times New Roman" w:cs="Times New Roman"/>
          <w:b/>
          <w:bCs/>
          <w:sz w:val="28"/>
          <w:lang w:val="ru-RU" w:eastAsia="en-US"/>
        </w:rPr>
      </w:pPr>
    </w:p>
    <w:p w14:paraId="58750A68" w14:textId="5DABCFD7" w:rsidR="00E15E60" w:rsidRDefault="004049B3">
      <w:pPr>
        <w:ind w:firstLine="708"/>
        <w:jc w:val="left"/>
        <w:rPr>
          <w:rFonts w:ascii="Times New Roman" w:eastAsia="Calibri" w:hAnsi="Times New Roman" w:cs="Times New Roman"/>
          <w:b/>
          <w:sz w:val="28"/>
          <w:lang w:val="ky-KG" w:eastAsia="en-US"/>
        </w:rPr>
      </w:pPr>
      <w:r>
        <w:rPr>
          <w:rFonts w:ascii="Times New Roman" w:eastAsia="Calibri" w:hAnsi="Times New Roman" w:cs="Times New Roman"/>
          <w:b/>
          <w:sz w:val="28"/>
          <w:lang w:val="ky-KG" w:eastAsia="en-US"/>
        </w:rPr>
        <w:t xml:space="preserve">1. </w:t>
      </w:r>
      <w:r w:rsidR="00A2313E">
        <w:rPr>
          <w:rFonts w:ascii="Times New Roman" w:eastAsia="Calibri" w:hAnsi="Times New Roman" w:cs="Times New Roman"/>
          <w:b/>
          <w:sz w:val="28"/>
          <w:lang w:val="ky-KG" w:eastAsia="en-US"/>
        </w:rPr>
        <w:t>Максаты жана милдеттери</w:t>
      </w:r>
    </w:p>
    <w:p w14:paraId="0DC23D45" w14:textId="74A3C775" w:rsidR="00A2313E" w:rsidRPr="00A2313E" w:rsidRDefault="00A2313E" w:rsidP="005F393A">
      <w:pPr>
        <w:spacing w:after="120"/>
        <w:ind w:firstLine="709"/>
        <w:rPr>
          <w:rFonts w:ascii="Times New Roman" w:eastAsia="Calibri" w:hAnsi="Times New Roman" w:cs="Times New Roman"/>
          <w:sz w:val="28"/>
          <w:lang w:val="ky-KG" w:eastAsia="en-US"/>
        </w:rPr>
      </w:pPr>
      <w:bookmarkStart w:id="0" w:name="_Hlk28177745"/>
      <w:r w:rsidRPr="00A2313E">
        <w:rPr>
          <w:rFonts w:ascii="Times New Roman" w:eastAsia="Calibri" w:hAnsi="Times New Roman" w:cs="Times New Roman"/>
          <w:sz w:val="28"/>
          <w:lang w:val="ky-KG" w:eastAsia="en-US"/>
        </w:rPr>
        <w:t xml:space="preserve">Бул </w:t>
      </w:r>
      <w:r>
        <w:rPr>
          <w:rFonts w:ascii="Times New Roman" w:eastAsia="Calibri" w:hAnsi="Times New Roman" w:cs="Times New Roman"/>
          <w:sz w:val="28"/>
          <w:lang w:val="ky-KG" w:eastAsia="en-US"/>
        </w:rPr>
        <w:t>тескеменин</w:t>
      </w:r>
      <w:r w:rsidRPr="00A2313E">
        <w:rPr>
          <w:rFonts w:ascii="Times New Roman" w:eastAsia="Calibri" w:hAnsi="Times New Roman" w:cs="Times New Roman"/>
          <w:sz w:val="28"/>
          <w:lang w:val="ky-KG" w:eastAsia="en-US"/>
        </w:rPr>
        <w:t xml:space="preserve"> долбоорунун максаты адамдардын өмүрүнө жана ден соолугуна, айлана-чөйрөгө коркунуч туудурган экологиялык, өнөр жайлык жана техникалык коопсуздуктун талаптарын бузуу менен субъекттердин, ыйгарым укуктуу контролдоочу органдын, айрым өндүрүштүк подразделениелердин жана жабдуулардын ишин чектөө же токтото туруу тартибин бекитүү болуп саналат.</w:t>
      </w:r>
    </w:p>
    <w:bookmarkEnd w:id="0"/>
    <w:p w14:paraId="0005E941" w14:textId="0AF932C7" w:rsidR="00E15E60" w:rsidRDefault="004049B3">
      <w:pPr>
        <w:ind w:firstLine="709"/>
        <w:rPr>
          <w:rFonts w:ascii="Times New Roman" w:eastAsia="Calibri" w:hAnsi="Times New Roman" w:cs="Times New Roman"/>
          <w:b/>
          <w:sz w:val="28"/>
          <w:lang w:val="ky-KG" w:eastAsia="en-US"/>
        </w:rPr>
      </w:pPr>
      <w:r>
        <w:rPr>
          <w:rFonts w:ascii="Times New Roman" w:eastAsia="Calibri" w:hAnsi="Times New Roman" w:cs="Times New Roman"/>
          <w:b/>
          <w:sz w:val="28"/>
          <w:lang w:val="ky-KG" w:eastAsia="en-US"/>
        </w:rPr>
        <w:t>2</w:t>
      </w:r>
      <w:r>
        <w:rPr>
          <w:rFonts w:ascii="Times New Roman" w:eastAsia="Calibri" w:hAnsi="Times New Roman" w:cs="Times New Roman"/>
          <w:sz w:val="28"/>
          <w:lang w:val="ky-KG" w:eastAsia="en-US"/>
        </w:rPr>
        <w:t xml:space="preserve">. </w:t>
      </w:r>
      <w:r w:rsidR="009D7B25" w:rsidRPr="009D7B25">
        <w:rPr>
          <w:rFonts w:ascii="Times New Roman" w:eastAsia="Calibri" w:hAnsi="Times New Roman" w:cs="Times New Roman"/>
          <w:b/>
          <w:bCs/>
          <w:sz w:val="28"/>
          <w:lang w:val="ky-KG" w:eastAsia="en-US"/>
        </w:rPr>
        <w:t>Баяндоо бөлүгү</w:t>
      </w:r>
      <w:r w:rsidR="009D7B25">
        <w:rPr>
          <w:rFonts w:ascii="Times New Roman" w:eastAsia="Calibri" w:hAnsi="Times New Roman" w:cs="Times New Roman"/>
          <w:sz w:val="28"/>
          <w:lang w:val="ky-KG" w:eastAsia="en-US"/>
        </w:rPr>
        <w:t xml:space="preserve"> </w:t>
      </w:r>
    </w:p>
    <w:p w14:paraId="6358CB68" w14:textId="7F629724" w:rsidR="009D7B25" w:rsidRDefault="009D7B25" w:rsidP="00D6728F">
      <w:pPr>
        <w:spacing w:after="160"/>
        <w:ind w:firstLine="708"/>
        <w:contextualSpacing/>
        <w:rPr>
          <w:rFonts w:ascii="Times New Roman" w:eastAsia="Calibri" w:hAnsi="Times New Roman" w:cs="Times New Roman"/>
          <w:color w:val="000000" w:themeColor="text1"/>
          <w:sz w:val="28"/>
          <w:lang w:val="ky-KG" w:eastAsia="en-US"/>
        </w:rPr>
      </w:pPr>
      <w:r w:rsidRPr="009D7B25">
        <w:rPr>
          <w:rFonts w:ascii="Times New Roman" w:eastAsia="Calibri" w:hAnsi="Times New Roman" w:cs="Times New Roman"/>
          <w:color w:val="000000" w:themeColor="text1"/>
          <w:sz w:val="28"/>
          <w:lang w:val="ky-KG" w:eastAsia="en-US"/>
        </w:rPr>
        <w:t xml:space="preserve">Экологиялык жана техникалык коопсуздук чөйрөсүндө контролдоо жана көзөмөлдөө боюнча ыйгарым укуктуу мамлекеттик орган болуп Кыргыз Республикасынын Жаратылыш ресурстары, экология жана техникалык көзөмөл министрлигине караштуу Экологиялык жана техникалык көзөмөлдөө кызматы (мындан ары – </w:t>
      </w:r>
      <w:r>
        <w:rPr>
          <w:rFonts w:ascii="Times New Roman" w:eastAsia="Calibri" w:hAnsi="Times New Roman" w:cs="Times New Roman"/>
          <w:color w:val="000000" w:themeColor="text1"/>
          <w:sz w:val="28"/>
          <w:lang w:val="ky-KG" w:eastAsia="en-US"/>
        </w:rPr>
        <w:t>ЭТКК</w:t>
      </w:r>
      <w:r w:rsidRPr="009D7B25">
        <w:rPr>
          <w:rFonts w:ascii="Times New Roman" w:eastAsia="Calibri" w:hAnsi="Times New Roman" w:cs="Times New Roman"/>
          <w:color w:val="000000" w:themeColor="text1"/>
          <w:sz w:val="28"/>
          <w:lang w:val="ky-KG" w:eastAsia="en-US"/>
        </w:rPr>
        <w:t>) эсептелет, ал төмөнкү багыттар боюнча экологиялык жана техникалык коопсуздук маселелери боюнча мамлекеттик көзөмөлдү жана контролду жүзөгө ашыруучу ыйгарым укуктуу орган болуп саналат:</w:t>
      </w:r>
    </w:p>
    <w:p w14:paraId="59227391" w14:textId="7D5F68B4" w:rsidR="00E15E60" w:rsidRDefault="004049B3">
      <w:pPr>
        <w:ind w:firstLine="708"/>
        <w:rPr>
          <w:rFonts w:ascii="Times New Roman" w:eastAsia="Calibri" w:hAnsi="Times New Roman" w:cs="Times New Roman"/>
          <w:sz w:val="28"/>
          <w:lang w:val="ky-KG" w:eastAsia="en-US"/>
        </w:rPr>
      </w:pPr>
      <w:r>
        <w:rPr>
          <w:rFonts w:ascii="Times New Roman" w:eastAsia="Calibri" w:hAnsi="Times New Roman" w:cs="Times New Roman"/>
          <w:sz w:val="28"/>
          <w:lang w:val="ky-KG" w:eastAsia="en-US"/>
        </w:rPr>
        <w:t>1. Экологи</w:t>
      </w:r>
      <w:r w:rsidR="009D7B25">
        <w:rPr>
          <w:rFonts w:ascii="Times New Roman" w:eastAsia="Calibri" w:hAnsi="Times New Roman" w:cs="Times New Roman"/>
          <w:sz w:val="28"/>
          <w:lang w:val="ky-KG" w:eastAsia="en-US"/>
        </w:rPr>
        <w:t>ялык коопсуздук</w:t>
      </w:r>
      <w:r>
        <w:rPr>
          <w:rFonts w:ascii="Times New Roman" w:eastAsia="Calibri" w:hAnsi="Times New Roman" w:cs="Times New Roman"/>
          <w:sz w:val="28"/>
          <w:lang w:val="ky-KG" w:eastAsia="en-US"/>
        </w:rPr>
        <w:t xml:space="preserve">; </w:t>
      </w:r>
    </w:p>
    <w:p w14:paraId="19B85FA4" w14:textId="5CC20F67" w:rsidR="00E15E60" w:rsidRDefault="004049B3">
      <w:pPr>
        <w:ind w:firstLine="708"/>
        <w:rPr>
          <w:rFonts w:ascii="Times New Roman" w:eastAsia="Calibri" w:hAnsi="Times New Roman" w:cs="Times New Roman"/>
          <w:sz w:val="28"/>
          <w:lang w:val="ky-KG" w:eastAsia="en-US"/>
        </w:rPr>
      </w:pPr>
      <w:r>
        <w:rPr>
          <w:rFonts w:ascii="Times New Roman" w:eastAsia="Calibri" w:hAnsi="Times New Roman" w:cs="Times New Roman"/>
          <w:sz w:val="28"/>
          <w:lang w:val="ky-KG" w:eastAsia="en-US"/>
        </w:rPr>
        <w:t xml:space="preserve">2. </w:t>
      </w:r>
      <w:r w:rsidR="009D7B25">
        <w:rPr>
          <w:rFonts w:ascii="Times New Roman" w:eastAsia="Calibri" w:hAnsi="Times New Roman" w:cs="Times New Roman"/>
          <w:sz w:val="28"/>
          <w:lang w:val="ky-KG" w:eastAsia="en-US"/>
        </w:rPr>
        <w:t>Тоо кен көзөмөлү</w:t>
      </w:r>
      <w:r>
        <w:rPr>
          <w:rFonts w:ascii="Times New Roman" w:eastAsia="Calibri" w:hAnsi="Times New Roman" w:cs="Times New Roman"/>
          <w:sz w:val="28"/>
          <w:lang w:val="ky-KG" w:eastAsia="en-US"/>
        </w:rPr>
        <w:t>;</w:t>
      </w:r>
    </w:p>
    <w:p w14:paraId="5139D884" w14:textId="43375F0E" w:rsidR="00E15E60" w:rsidRDefault="004049B3">
      <w:pPr>
        <w:ind w:firstLine="708"/>
        <w:rPr>
          <w:rFonts w:ascii="Times New Roman" w:eastAsia="Calibri" w:hAnsi="Times New Roman" w:cs="Times New Roman"/>
          <w:sz w:val="28"/>
          <w:lang w:val="ky-KG" w:eastAsia="en-US"/>
        </w:rPr>
      </w:pPr>
      <w:r>
        <w:rPr>
          <w:rFonts w:ascii="Times New Roman" w:eastAsia="Calibri" w:hAnsi="Times New Roman" w:cs="Times New Roman"/>
          <w:sz w:val="28"/>
          <w:lang w:val="ky-KG" w:eastAsia="en-US"/>
        </w:rPr>
        <w:t xml:space="preserve">3. </w:t>
      </w:r>
      <w:r w:rsidR="009D7B25" w:rsidRPr="009D7B25">
        <w:rPr>
          <w:rFonts w:ascii="Times New Roman" w:eastAsia="Calibri" w:hAnsi="Times New Roman" w:cs="Times New Roman"/>
          <w:sz w:val="28"/>
          <w:lang w:val="ky-KG" w:eastAsia="en-US"/>
        </w:rPr>
        <w:t>Жер казынасын пайдаланууну жана коргоону контролдоо жана көзөмөлдөө;</w:t>
      </w:r>
    </w:p>
    <w:p w14:paraId="333413CD" w14:textId="4132E7D6" w:rsidR="00E15E60" w:rsidRDefault="004049B3">
      <w:pPr>
        <w:ind w:firstLine="708"/>
        <w:rPr>
          <w:rFonts w:ascii="Times New Roman" w:eastAsia="Calibri" w:hAnsi="Times New Roman" w:cs="Times New Roman"/>
          <w:sz w:val="28"/>
          <w:lang w:val="ky-KG" w:eastAsia="en-US"/>
        </w:rPr>
      </w:pPr>
      <w:r>
        <w:rPr>
          <w:rFonts w:ascii="Times New Roman" w:eastAsia="Calibri" w:hAnsi="Times New Roman" w:cs="Times New Roman"/>
          <w:sz w:val="28"/>
          <w:lang w:val="ky-KG" w:eastAsia="en-US"/>
        </w:rPr>
        <w:t>4.</w:t>
      </w:r>
      <w:r w:rsidR="009D7B25">
        <w:rPr>
          <w:rFonts w:ascii="Times New Roman" w:eastAsia="Calibri" w:hAnsi="Times New Roman" w:cs="Times New Roman"/>
          <w:sz w:val="28"/>
          <w:lang w:val="ky-KG" w:eastAsia="en-US"/>
        </w:rPr>
        <w:t>Өнөр жай коопсуздугу</w:t>
      </w:r>
      <w:r>
        <w:rPr>
          <w:rFonts w:ascii="Times New Roman" w:eastAsia="Calibri" w:hAnsi="Times New Roman" w:cs="Times New Roman"/>
          <w:sz w:val="28"/>
          <w:lang w:val="ky-KG" w:eastAsia="en-US"/>
        </w:rPr>
        <w:t xml:space="preserve">;  </w:t>
      </w:r>
    </w:p>
    <w:p w14:paraId="6FE85CC3" w14:textId="2BAB6DBE" w:rsidR="00E15E60" w:rsidRDefault="004049B3">
      <w:pPr>
        <w:ind w:firstLine="709"/>
        <w:rPr>
          <w:rFonts w:ascii="Times New Roman" w:eastAsia="Calibri" w:hAnsi="Times New Roman" w:cs="Times New Roman"/>
          <w:sz w:val="28"/>
          <w:lang w:val="ky-KG" w:eastAsia="en-US"/>
        </w:rPr>
      </w:pPr>
      <w:r>
        <w:rPr>
          <w:rFonts w:ascii="Times New Roman" w:eastAsia="Calibri" w:hAnsi="Times New Roman" w:cs="Times New Roman"/>
          <w:sz w:val="28"/>
          <w:lang w:val="ky-KG" w:eastAsia="en-US"/>
        </w:rPr>
        <w:t>5. Радиаци</w:t>
      </w:r>
      <w:r w:rsidR="009D7B25">
        <w:rPr>
          <w:rFonts w:ascii="Times New Roman" w:eastAsia="Calibri" w:hAnsi="Times New Roman" w:cs="Times New Roman"/>
          <w:sz w:val="28"/>
          <w:lang w:val="ky-KG" w:eastAsia="en-US"/>
        </w:rPr>
        <w:t>ялык жана ядролук коопсуздук</w:t>
      </w:r>
      <w:r>
        <w:rPr>
          <w:rFonts w:ascii="Times New Roman" w:eastAsia="Calibri" w:hAnsi="Times New Roman" w:cs="Times New Roman"/>
          <w:sz w:val="28"/>
          <w:lang w:val="ky-KG" w:eastAsia="en-US"/>
        </w:rPr>
        <w:t xml:space="preserve">. </w:t>
      </w:r>
    </w:p>
    <w:p w14:paraId="2B886248" w14:textId="5B5F6564" w:rsidR="005F393A" w:rsidRPr="004B0019" w:rsidRDefault="009D7B25">
      <w:pPr>
        <w:ind w:firstLine="709"/>
        <w:rPr>
          <w:rFonts w:ascii="Times New Roman" w:eastAsia="Calibri" w:hAnsi="Times New Roman" w:cs="Times New Roman"/>
          <w:color w:val="000000" w:themeColor="text1"/>
          <w:sz w:val="28"/>
          <w:lang w:val="ky-KG" w:eastAsia="en-US"/>
        </w:rPr>
      </w:pPr>
      <w:r w:rsidRPr="009D7B25">
        <w:rPr>
          <w:rFonts w:ascii="Times New Roman" w:eastAsia="Calibri" w:hAnsi="Times New Roman" w:cs="Times New Roman"/>
          <w:color w:val="000000" w:themeColor="text1"/>
          <w:sz w:val="28"/>
          <w:lang w:val="ky-KG" w:eastAsia="en-US"/>
        </w:rPr>
        <w:t>Өлкөнүн жетекчилиги тарабынан айлана-чөйрөнүн жана жаратылыш ресурстарынын сакталышын камсыз кылуу боюнча эбегейсиз аракеттер көрүлүүдө.</w:t>
      </w:r>
      <w:r>
        <w:rPr>
          <w:rFonts w:ascii="Times New Roman" w:eastAsia="Calibri" w:hAnsi="Times New Roman" w:cs="Times New Roman"/>
          <w:color w:val="000000" w:themeColor="text1"/>
          <w:sz w:val="28"/>
          <w:lang w:val="ky-KG" w:eastAsia="en-US"/>
        </w:rPr>
        <w:t xml:space="preserve"> </w:t>
      </w:r>
    </w:p>
    <w:p w14:paraId="4A505782" w14:textId="6A50ED67" w:rsidR="006D5AEA" w:rsidRPr="006D5AEA" w:rsidRDefault="006D5AEA">
      <w:pPr>
        <w:ind w:firstLine="709"/>
        <w:rPr>
          <w:rFonts w:ascii="Times New Roman" w:eastAsia="Calibri" w:hAnsi="Times New Roman" w:cs="Times New Roman"/>
          <w:b/>
          <w:bCs/>
          <w:color w:val="000000" w:themeColor="text1"/>
          <w:sz w:val="28"/>
          <w:lang w:val="ky-KG" w:eastAsia="en-US"/>
        </w:rPr>
      </w:pPr>
      <w:r w:rsidRPr="006D5AEA">
        <w:rPr>
          <w:rFonts w:ascii="Times New Roman" w:eastAsia="Calibri" w:hAnsi="Times New Roman" w:cs="Times New Roman"/>
          <w:color w:val="000000" w:themeColor="text1"/>
          <w:sz w:val="28"/>
          <w:lang w:val="ky-KG" w:eastAsia="en-US"/>
        </w:rPr>
        <w:t xml:space="preserve">Алсак, Кыргыз Республикасынын Президенти С.Н.Жапаров тарабынан </w:t>
      </w:r>
      <w:r>
        <w:rPr>
          <w:rFonts w:ascii="Times New Roman" w:eastAsia="Calibri" w:hAnsi="Times New Roman" w:cs="Times New Roman"/>
          <w:color w:val="000000" w:themeColor="text1"/>
          <w:sz w:val="28"/>
          <w:lang w:val="ky-KG" w:eastAsia="en-US"/>
        </w:rPr>
        <w:t>2022</w:t>
      </w:r>
      <w:r w:rsidRPr="006D5AEA">
        <w:rPr>
          <w:rFonts w:ascii="Times New Roman" w:eastAsia="Calibri" w:hAnsi="Times New Roman" w:cs="Times New Roman"/>
          <w:color w:val="000000" w:themeColor="text1"/>
          <w:sz w:val="28"/>
          <w:lang w:val="ky-KG" w:eastAsia="en-US"/>
        </w:rPr>
        <w:t xml:space="preserve">-жылдын 26-апрелиндеги </w:t>
      </w:r>
      <w:r>
        <w:rPr>
          <w:rFonts w:ascii="Times New Roman" w:eastAsia="Calibri" w:hAnsi="Times New Roman" w:cs="Times New Roman"/>
          <w:color w:val="000000" w:themeColor="text1"/>
          <w:sz w:val="28"/>
          <w:lang w:val="ky-KG" w:eastAsia="en-US"/>
        </w:rPr>
        <w:t>№131</w:t>
      </w:r>
      <w:r w:rsidRPr="006D5AEA">
        <w:rPr>
          <w:rFonts w:ascii="Times New Roman" w:eastAsia="Calibri" w:hAnsi="Times New Roman" w:cs="Times New Roman"/>
          <w:color w:val="000000" w:themeColor="text1"/>
          <w:sz w:val="28"/>
          <w:lang w:val="ky-KG" w:eastAsia="en-US"/>
        </w:rPr>
        <w:t xml:space="preserve"> </w:t>
      </w:r>
      <w:r>
        <w:rPr>
          <w:rFonts w:ascii="Times New Roman" w:eastAsia="Calibri" w:hAnsi="Times New Roman" w:cs="Times New Roman"/>
          <w:color w:val="000000" w:themeColor="text1"/>
          <w:sz w:val="28"/>
          <w:lang w:val="ky-KG" w:eastAsia="en-US"/>
        </w:rPr>
        <w:t>“</w:t>
      </w:r>
      <w:r w:rsidRPr="006D5AEA">
        <w:rPr>
          <w:rFonts w:ascii="Times New Roman" w:eastAsia="Calibri" w:hAnsi="Times New Roman" w:cs="Times New Roman"/>
          <w:color w:val="000000" w:themeColor="text1"/>
          <w:sz w:val="28"/>
          <w:lang w:val="ky-KG" w:eastAsia="en-US"/>
        </w:rPr>
        <w:t>Ысык-Көлдүн экологиясын сактоо боюнча кечиктирилгис чаралар жөнүндө</w:t>
      </w:r>
      <w:r>
        <w:rPr>
          <w:rFonts w:ascii="Times New Roman" w:eastAsia="Calibri" w:hAnsi="Times New Roman" w:cs="Times New Roman"/>
          <w:color w:val="000000" w:themeColor="text1"/>
          <w:sz w:val="28"/>
          <w:lang w:val="ky-KG" w:eastAsia="en-US"/>
        </w:rPr>
        <w:t>”</w:t>
      </w:r>
      <w:r w:rsidRPr="006D5AEA">
        <w:rPr>
          <w:rFonts w:ascii="Times New Roman" w:eastAsia="Calibri" w:hAnsi="Times New Roman" w:cs="Times New Roman"/>
          <w:color w:val="000000" w:themeColor="text1"/>
          <w:sz w:val="28"/>
          <w:lang w:val="ky-KG" w:eastAsia="en-US"/>
        </w:rPr>
        <w:t xml:space="preserve"> Жарлыгына кол коюлган, анда 1-пункт менен Ысык-Көл облусунун курорттук-рекреациялык зонасында санаторий, пансионат, эс алуу үйү, коттедж шаарчасы, конок үйү, мейманкана жана башка рекреация объекттеринин менчигинин түрүнө жана ведомстволук таандыктыгына карабастан инженердик коммуникациялар жана курулмалар (суу алуучу жай, суу түтүгү, канализация тармагы, канализациялык насос станциясы жана тазалоочу курулмалар) менен камсыздалбастан </w:t>
      </w:r>
      <w:r w:rsidRPr="006D5AEA">
        <w:rPr>
          <w:rFonts w:ascii="Times New Roman" w:eastAsia="Calibri" w:hAnsi="Times New Roman" w:cs="Times New Roman"/>
          <w:b/>
          <w:bCs/>
          <w:color w:val="000000" w:themeColor="text1"/>
          <w:sz w:val="28"/>
          <w:lang w:val="ky-KG" w:eastAsia="en-US"/>
        </w:rPr>
        <w:t>иштөөсүнө тыюу салуу тапшырылган.</w:t>
      </w:r>
    </w:p>
    <w:p w14:paraId="5B53A8B8" w14:textId="4BCB4A42" w:rsidR="006D5AEA" w:rsidRPr="006D5AEA" w:rsidRDefault="006D5AEA">
      <w:pPr>
        <w:ind w:firstLine="709"/>
        <w:rPr>
          <w:rFonts w:ascii="Times New Roman" w:hAnsi="Times New Roman" w:cs="Times New Roman"/>
          <w:color w:val="000000" w:themeColor="text1"/>
          <w:sz w:val="28"/>
          <w:lang w:val="ky-KG"/>
        </w:rPr>
      </w:pPr>
      <w:r w:rsidRPr="006D5AEA">
        <w:rPr>
          <w:rFonts w:ascii="Times New Roman" w:hAnsi="Times New Roman" w:cs="Times New Roman"/>
          <w:color w:val="000000" w:themeColor="text1"/>
          <w:sz w:val="28"/>
          <w:lang w:val="ky-KG"/>
        </w:rPr>
        <w:t xml:space="preserve">Калктын өмүрүнө жана ден соолугуна, айлана-чөйрөгө коркунуч келтирүүчү </w:t>
      </w:r>
      <w:r>
        <w:rPr>
          <w:rFonts w:ascii="Times New Roman" w:hAnsi="Times New Roman" w:cs="Times New Roman"/>
          <w:color w:val="000000" w:themeColor="text1"/>
          <w:sz w:val="28"/>
          <w:lang w:val="ky-KG"/>
        </w:rPr>
        <w:t>э</w:t>
      </w:r>
      <w:r w:rsidRPr="006D5AEA">
        <w:rPr>
          <w:rFonts w:ascii="Times New Roman" w:hAnsi="Times New Roman" w:cs="Times New Roman"/>
          <w:color w:val="000000" w:themeColor="text1"/>
          <w:sz w:val="28"/>
          <w:lang w:val="ky-KG"/>
        </w:rPr>
        <w:t xml:space="preserve">кологиялык жана техникалык коопсуздук боюнча Кыргыз </w:t>
      </w:r>
      <w:r w:rsidRPr="006D5AEA">
        <w:rPr>
          <w:rFonts w:ascii="Times New Roman" w:hAnsi="Times New Roman" w:cs="Times New Roman"/>
          <w:color w:val="000000" w:themeColor="text1"/>
          <w:sz w:val="28"/>
          <w:lang w:val="ky-KG"/>
        </w:rPr>
        <w:lastRenderedPageBreak/>
        <w:t xml:space="preserve">Республикасынын мыйзамдарынын талаптарын бузган субъекттердин ишин убактылуу токтото турган </w:t>
      </w:r>
      <w:r w:rsidRPr="0090233B">
        <w:rPr>
          <w:rFonts w:ascii="Times New Roman" w:hAnsi="Times New Roman" w:cs="Times New Roman"/>
          <w:b/>
          <w:bCs/>
          <w:color w:val="000000" w:themeColor="text1"/>
          <w:sz w:val="28"/>
          <w:lang w:val="ky-KG"/>
        </w:rPr>
        <w:t>механизмдин жоктугун</w:t>
      </w:r>
      <w:r w:rsidRPr="006D5AEA">
        <w:rPr>
          <w:rFonts w:ascii="Times New Roman" w:hAnsi="Times New Roman" w:cs="Times New Roman"/>
          <w:color w:val="000000" w:themeColor="text1"/>
          <w:sz w:val="28"/>
          <w:lang w:val="ky-KG"/>
        </w:rPr>
        <w:t xml:space="preserve"> белгилей кетүү керек.</w:t>
      </w:r>
    </w:p>
    <w:p w14:paraId="07FA9992" w14:textId="77777777" w:rsidR="0090233B" w:rsidRDefault="0090233B">
      <w:pPr>
        <w:ind w:firstLine="709"/>
        <w:rPr>
          <w:rFonts w:ascii="Times New Roman" w:eastAsia="Calibri" w:hAnsi="Times New Roman" w:cs="Times New Roman"/>
          <w:sz w:val="28"/>
          <w:lang w:val="ky-KG" w:eastAsia="en-US"/>
        </w:rPr>
      </w:pPr>
      <w:r w:rsidRPr="0090233B">
        <w:rPr>
          <w:rFonts w:ascii="Times New Roman" w:eastAsia="Calibri" w:hAnsi="Times New Roman" w:cs="Times New Roman"/>
          <w:sz w:val="28"/>
          <w:lang w:val="ky-KG" w:eastAsia="en-US"/>
        </w:rPr>
        <w:t>Экологиялык, өнөр жайлык жана техникалык коопсуздук жаатындагы учурдагы кырдаалды жана аныкталган көйгөйлөрдү талдоонун негизинде, ошондой эле чарбакер субъекттердин ишинин айлана-чөйрөнү коргоо жаатындагы мыйзамдардын ченемдерине жана талаптарына шайкеш келишин натыйжалуу контролдоону камсыз кылуу максатында ушул Жобо бекитилет.</w:t>
      </w:r>
    </w:p>
    <w:p w14:paraId="72A4149A" w14:textId="77777777" w:rsidR="0090233B" w:rsidRDefault="0090233B">
      <w:pPr>
        <w:ind w:firstLine="709"/>
        <w:rPr>
          <w:rFonts w:ascii="Times New Roman" w:eastAsia="Calibri" w:hAnsi="Times New Roman" w:cs="Times New Roman"/>
          <w:sz w:val="28"/>
          <w:lang w:val="ky-KG" w:eastAsia="en-US"/>
        </w:rPr>
      </w:pPr>
      <w:r w:rsidRPr="0090233B">
        <w:rPr>
          <w:rFonts w:ascii="Times New Roman" w:eastAsia="Calibri" w:hAnsi="Times New Roman" w:cs="Times New Roman"/>
          <w:sz w:val="28"/>
          <w:lang w:val="ky-KG" w:eastAsia="en-US"/>
        </w:rPr>
        <w:t>Экологиялык, өнөр жай жана техникалык коопсуздукту камсыз кылууга болгон муктаждыктын өсүп жаткандыгын эске алуу менен, тиешелүү ченемдердин жана талаптардын сакталышын контролдоонун так жана ачык-айкын механизмине ээ болуу маанилүү.</w:t>
      </w:r>
    </w:p>
    <w:p w14:paraId="3A4E6D64" w14:textId="77777777" w:rsidR="0090233B" w:rsidRDefault="0090233B">
      <w:pPr>
        <w:ind w:firstLine="709"/>
        <w:rPr>
          <w:rFonts w:ascii="Times New Roman" w:eastAsia="Calibri" w:hAnsi="Times New Roman" w:cs="Times New Roman"/>
          <w:sz w:val="28"/>
          <w:lang w:val="ky-KG" w:eastAsia="en-US"/>
        </w:rPr>
      </w:pPr>
      <w:r w:rsidRPr="0090233B">
        <w:rPr>
          <w:rFonts w:ascii="Times New Roman" w:eastAsia="Calibri" w:hAnsi="Times New Roman" w:cs="Times New Roman"/>
          <w:sz w:val="28"/>
          <w:lang w:val="ky-KG" w:eastAsia="en-US"/>
        </w:rPr>
        <w:t xml:space="preserve">Субъекттердин ишин </w:t>
      </w:r>
      <w:r w:rsidRPr="0090233B">
        <w:rPr>
          <w:rFonts w:ascii="Times New Roman" w:eastAsia="Calibri" w:hAnsi="Times New Roman" w:cs="Times New Roman"/>
          <w:b/>
          <w:bCs/>
          <w:sz w:val="28"/>
          <w:lang w:val="ky-KG" w:eastAsia="en-US"/>
        </w:rPr>
        <w:t>токтото туруу тартибин</w:t>
      </w:r>
      <w:r w:rsidRPr="0090233B">
        <w:rPr>
          <w:rFonts w:ascii="Times New Roman" w:eastAsia="Calibri" w:hAnsi="Times New Roman" w:cs="Times New Roman"/>
          <w:sz w:val="28"/>
          <w:lang w:val="ky-KG" w:eastAsia="en-US"/>
        </w:rPr>
        <w:t xml:space="preserve"> белгилөө юридикалык жана жеке жактардын мыйзамдарды сактоо үчүн жоопкерчилигин жогорулатууга жана мүмкүн болуучу бузууларды болтурбоого мүмкүндүк берет жана авариялык кырдаалдарды жана экологиялык катастрофаларды болтурбоо жолу менен айлана-чөйрөнү коргоого жана коомдук коопсуздукту камсыз кылууга өбөлгө түзөт.</w:t>
      </w:r>
    </w:p>
    <w:p w14:paraId="4A84DEE9" w14:textId="62DF1D20" w:rsidR="0090233B" w:rsidRPr="0090233B" w:rsidRDefault="0090233B">
      <w:pPr>
        <w:spacing w:after="160"/>
        <w:ind w:firstLine="709"/>
        <w:rPr>
          <w:rFonts w:ascii="Times New Roman" w:eastAsia="Calibri" w:hAnsi="Times New Roman" w:cs="Times New Roman"/>
          <w:sz w:val="28"/>
          <w:lang w:val="ky-KG" w:eastAsia="en-US"/>
        </w:rPr>
      </w:pPr>
      <w:r w:rsidRPr="0090233B">
        <w:rPr>
          <w:rFonts w:ascii="Times New Roman" w:eastAsia="Calibri" w:hAnsi="Times New Roman" w:cs="Times New Roman"/>
          <w:sz w:val="28"/>
          <w:lang w:val="ky-KG" w:eastAsia="en-US"/>
        </w:rPr>
        <w:t xml:space="preserve">Аталган долбоор Кыргыз Республикасынын жарандарынын өмүрү жана ден соолугу үчүн жагымдуу экологиялык чөйрөгө болгон укугун камсыз кылууга, айлана-чөйрөнүн булганышынын, жаратылыш ресурстарынын түгөнүшүнүн, жаратылыштын экологиялык системаларынын бузулушунун, жарандардын ден соолугуна жана өмүрүнө, өсүмдүктөр жана жаныбарлар дүйнөсүнө реалдуу коркунуч туудурушунун натыйжасында айлана-чөйрөнүн абалындагы терс өзгөрүүлөргө жол бербөөгө, ошондой эле </w:t>
      </w:r>
      <w:r w:rsidRPr="00C4037B">
        <w:rPr>
          <w:rFonts w:ascii="Times New Roman" w:eastAsia="Calibri" w:hAnsi="Times New Roman" w:cs="Times New Roman"/>
          <w:b/>
          <w:bCs/>
          <w:sz w:val="28"/>
          <w:lang w:val="ky-KG" w:eastAsia="en-US"/>
        </w:rPr>
        <w:t>биосфералык зонанын</w:t>
      </w:r>
      <w:r w:rsidRPr="0090233B">
        <w:rPr>
          <w:rFonts w:ascii="Times New Roman" w:eastAsia="Calibri" w:hAnsi="Times New Roman" w:cs="Times New Roman"/>
          <w:sz w:val="28"/>
          <w:lang w:val="ky-KG" w:eastAsia="en-US"/>
        </w:rPr>
        <w:t xml:space="preserve"> экологиялык кыйроосун болтурбоо</w:t>
      </w:r>
      <w:r w:rsidR="00C4037B">
        <w:rPr>
          <w:rFonts w:ascii="Times New Roman" w:eastAsia="Calibri" w:hAnsi="Times New Roman" w:cs="Times New Roman"/>
          <w:sz w:val="28"/>
          <w:lang w:val="ky-KG" w:eastAsia="en-US"/>
        </w:rPr>
        <w:t>го</w:t>
      </w:r>
      <w:r w:rsidRPr="0090233B">
        <w:rPr>
          <w:rFonts w:ascii="Times New Roman" w:eastAsia="Calibri" w:hAnsi="Times New Roman" w:cs="Times New Roman"/>
          <w:sz w:val="28"/>
          <w:lang w:val="ky-KG" w:eastAsia="en-US"/>
        </w:rPr>
        <w:t xml:space="preserve"> </w:t>
      </w:r>
      <w:r w:rsidRPr="00C4037B">
        <w:rPr>
          <w:rFonts w:ascii="Times New Roman" w:eastAsia="Calibri" w:hAnsi="Times New Roman" w:cs="Times New Roman"/>
          <w:b/>
          <w:bCs/>
          <w:sz w:val="28"/>
          <w:lang w:val="ky-KG" w:eastAsia="en-US"/>
        </w:rPr>
        <w:t>жана Ысык-Көлдү сактоо</w:t>
      </w:r>
      <w:r w:rsidR="00C4037B" w:rsidRPr="00C4037B">
        <w:rPr>
          <w:rFonts w:ascii="Times New Roman" w:eastAsia="Calibri" w:hAnsi="Times New Roman" w:cs="Times New Roman"/>
          <w:b/>
          <w:bCs/>
          <w:sz w:val="28"/>
          <w:lang w:val="ky-KG" w:eastAsia="en-US"/>
        </w:rPr>
        <w:t>го</w:t>
      </w:r>
      <w:r w:rsidR="00C4037B">
        <w:rPr>
          <w:rFonts w:ascii="Times New Roman" w:eastAsia="Calibri" w:hAnsi="Times New Roman" w:cs="Times New Roman"/>
          <w:sz w:val="28"/>
          <w:lang w:val="ky-KG" w:eastAsia="en-US"/>
        </w:rPr>
        <w:t xml:space="preserve"> </w:t>
      </w:r>
      <w:r w:rsidRPr="0090233B">
        <w:rPr>
          <w:rFonts w:ascii="Times New Roman" w:eastAsia="Calibri" w:hAnsi="Times New Roman" w:cs="Times New Roman"/>
          <w:sz w:val="28"/>
          <w:lang w:val="ky-KG" w:eastAsia="en-US"/>
        </w:rPr>
        <w:t>багытталган</w:t>
      </w:r>
    </w:p>
    <w:p w14:paraId="5BDF090D" w14:textId="77777777" w:rsidR="00C4037B" w:rsidRPr="00C4037B" w:rsidRDefault="00C4037B" w:rsidP="00C4037B">
      <w:pPr>
        <w:ind w:firstLine="709"/>
        <w:rPr>
          <w:rFonts w:ascii="Times New Roman" w:eastAsia="Times New Roman" w:hAnsi="Times New Roman" w:cs="Times New Roman"/>
          <w:b/>
          <w:bCs/>
          <w:sz w:val="28"/>
          <w:lang w:val="ky-KG" w:eastAsia="ru-RU"/>
        </w:rPr>
      </w:pPr>
      <w:r w:rsidRPr="00C4037B">
        <w:rPr>
          <w:rFonts w:ascii="Times New Roman" w:eastAsia="Times New Roman" w:hAnsi="Times New Roman" w:cs="Times New Roman"/>
          <w:b/>
          <w:bCs/>
          <w:sz w:val="28"/>
          <w:lang w:val="ky-KG" w:eastAsia="ru-RU"/>
        </w:rPr>
        <w:t>3. Мүмкүн болуучу социалдык, экономикалык, укуктук, укук коргоочулук, гендердик, экологиялык, корруациялык кесепеттердин божомолдору</w:t>
      </w:r>
    </w:p>
    <w:p w14:paraId="166B318F" w14:textId="7D60EB8F" w:rsidR="00C4037B" w:rsidRPr="00C4037B" w:rsidRDefault="00C4037B" w:rsidP="00C4037B">
      <w:pPr>
        <w:ind w:firstLine="709"/>
        <w:rPr>
          <w:rFonts w:ascii="Times New Roman" w:eastAsia="Times New Roman" w:hAnsi="Times New Roman" w:cs="Times New Roman"/>
          <w:sz w:val="28"/>
          <w:lang w:val="ky-KG" w:eastAsia="ru-RU"/>
        </w:rPr>
      </w:pPr>
      <w:r w:rsidRPr="00C4037B">
        <w:rPr>
          <w:rFonts w:ascii="Times New Roman" w:eastAsia="Times New Roman" w:hAnsi="Times New Roman" w:cs="Times New Roman"/>
          <w:sz w:val="28"/>
          <w:lang w:val="ky-KG" w:eastAsia="ru-RU"/>
        </w:rPr>
        <w:t>Тескеменин долбоорун кабыл алуу социалдык, экономикалык, укуктук, укук коргоочулук, гендердик, экологиялык, коррупциялык терс кесепеттерге алып келбейт.</w:t>
      </w:r>
      <w:r>
        <w:rPr>
          <w:rFonts w:ascii="Times New Roman" w:eastAsia="Times New Roman" w:hAnsi="Times New Roman" w:cs="Times New Roman"/>
          <w:sz w:val="28"/>
          <w:lang w:val="ky-KG" w:eastAsia="ru-RU"/>
        </w:rPr>
        <w:t xml:space="preserve"> </w:t>
      </w:r>
    </w:p>
    <w:p w14:paraId="2958FBC4" w14:textId="77777777" w:rsidR="00C4037B" w:rsidRPr="00C4037B" w:rsidRDefault="00C4037B" w:rsidP="00C4037B">
      <w:pPr>
        <w:ind w:firstLine="709"/>
        <w:rPr>
          <w:rFonts w:ascii="Times New Roman" w:eastAsia="Times New Roman" w:hAnsi="Times New Roman" w:cs="Times New Roman"/>
          <w:b/>
          <w:bCs/>
          <w:sz w:val="28"/>
          <w:lang w:val="ky-KG" w:eastAsia="ru-RU"/>
        </w:rPr>
      </w:pPr>
      <w:r w:rsidRPr="00C4037B">
        <w:rPr>
          <w:rFonts w:ascii="Times New Roman" w:eastAsia="Times New Roman" w:hAnsi="Times New Roman" w:cs="Times New Roman"/>
          <w:b/>
          <w:bCs/>
          <w:sz w:val="28"/>
          <w:lang w:val="ky-KG" w:eastAsia="ru-RU"/>
        </w:rPr>
        <w:t>4.</w:t>
      </w:r>
      <w:r w:rsidRPr="00C4037B">
        <w:rPr>
          <w:rFonts w:ascii="Times New Roman" w:eastAsia="Times New Roman" w:hAnsi="Times New Roman" w:cs="Times New Roman"/>
          <w:b/>
          <w:bCs/>
          <w:sz w:val="22"/>
          <w:szCs w:val="22"/>
          <w:lang w:val="ky-KG" w:eastAsia="ru-RU"/>
        </w:rPr>
        <w:t xml:space="preserve"> </w:t>
      </w:r>
      <w:r w:rsidRPr="00C4037B">
        <w:rPr>
          <w:rFonts w:ascii="Times New Roman" w:eastAsia="Times New Roman" w:hAnsi="Times New Roman" w:cs="Times New Roman"/>
          <w:b/>
          <w:bCs/>
          <w:sz w:val="28"/>
          <w:lang w:val="ky-KG" w:eastAsia="ru-RU"/>
        </w:rPr>
        <w:t xml:space="preserve"> Коомдук талкуунун жыйынтыктары жөнүндө маалымат</w:t>
      </w:r>
    </w:p>
    <w:p w14:paraId="55BF4640" w14:textId="4AE82AED" w:rsidR="00C4037B" w:rsidRPr="00C4037B" w:rsidRDefault="00C4037B" w:rsidP="00C4037B">
      <w:pPr>
        <w:ind w:firstLine="709"/>
        <w:rPr>
          <w:rFonts w:ascii="Times New Roman" w:eastAsia="Times New Roman" w:hAnsi="Times New Roman" w:cs="Times New Roman"/>
          <w:sz w:val="28"/>
          <w:lang w:val="ky-KG" w:eastAsia="ru-RU"/>
        </w:rPr>
      </w:pPr>
      <w:r w:rsidRPr="00C4037B">
        <w:rPr>
          <w:rFonts w:ascii="Times New Roman" w:eastAsia="Times New Roman" w:hAnsi="Times New Roman" w:cs="Times New Roman"/>
          <w:sz w:val="28"/>
          <w:lang w:val="ky-KG" w:eastAsia="ru-RU"/>
        </w:rPr>
        <w:t xml:space="preserve">“Кыргыз Республикасынын ченемдик укуктук актылары жөнүндө” Кыргыз Республикасынын мыйзамынын 22-беренесине ылайык Кыргыз Республикасынын Министрлер Кабинетинин  бул </w:t>
      </w:r>
      <w:r>
        <w:rPr>
          <w:rFonts w:ascii="Times New Roman" w:eastAsia="Times New Roman" w:hAnsi="Times New Roman" w:cs="Times New Roman"/>
          <w:sz w:val="28"/>
          <w:lang w:val="ky-KG" w:eastAsia="ru-RU"/>
        </w:rPr>
        <w:t xml:space="preserve">тескемесинин </w:t>
      </w:r>
      <w:r w:rsidRPr="00C4037B">
        <w:rPr>
          <w:rFonts w:ascii="Times New Roman" w:eastAsia="Times New Roman" w:hAnsi="Times New Roman" w:cs="Times New Roman"/>
          <w:sz w:val="28"/>
          <w:lang w:val="ky-KG" w:eastAsia="ru-RU"/>
        </w:rPr>
        <w:t>долбоору коомдук талкуулоону талап кылбайт.</w:t>
      </w:r>
      <w:r>
        <w:rPr>
          <w:rFonts w:ascii="Times New Roman" w:eastAsia="Times New Roman" w:hAnsi="Times New Roman" w:cs="Times New Roman"/>
          <w:sz w:val="28"/>
          <w:lang w:val="ky-KG" w:eastAsia="ru-RU"/>
        </w:rPr>
        <w:t xml:space="preserve"> </w:t>
      </w:r>
    </w:p>
    <w:p w14:paraId="25F6D9FF" w14:textId="77777777" w:rsidR="00C4037B" w:rsidRPr="00C4037B" w:rsidRDefault="00C4037B" w:rsidP="00C4037B">
      <w:pPr>
        <w:ind w:firstLine="709"/>
        <w:rPr>
          <w:rFonts w:ascii="Times New Roman" w:eastAsia="Times New Roman" w:hAnsi="Times New Roman" w:cs="Times New Roman"/>
          <w:b/>
          <w:bCs/>
          <w:sz w:val="28"/>
          <w:lang w:val="ky-KG" w:eastAsia="ru-RU"/>
        </w:rPr>
      </w:pPr>
      <w:r w:rsidRPr="00C4037B">
        <w:rPr>
          <w:rFonts w:ascii="Times New Roman" w:eastAsia="Times New Roman" w:hAnsi="Times New Roman" w:cs="Times New Roman"/>
          <w:b/>
          <w:bCs/>
          <w:sz w:val="28"/>
          <w:lang w:val="ky-KG" w:eastAsia="ru-RU"/>
        </w:rPr>
        <w:t>5. Мыйзамдарга шайкештигин талдоо</w:t>
      </w:r>
    </w:p>
    <w:p w14:paraId="0A15CFD3" w14:textId="75D13C1D" w:rsidR="00C4037B" w:rsidRPr="00C4037B" w:rsidRDefault="00C4037B" w:rsidP="00C4037B">
      <w:pPr>
        <w:ind w:firstLine="709"/>
        <w:rPr>
          <w:rFonts w:ascii="Times New Roman" w:eastAsia="Times New Roman" w:hAnsi="Times New Roman" w:cs="Times New Roman"/>
          <w:sz w:val="28"/>
          <w:lang w:val="ky-KG" w:eastAsia="ru-RU"/>
        </w:rPr>
      </w:pPr>
      <w:r w:rsidRPr="00C4037B">
        <w:rPr>
          <w:rFonts w:ascii="Times New Roman" w:eastAsia="Times New Roman" w:hAnsi="Times New Roman" w:cs="Times New Roman"/>
          <w:sz w:val="28"/>
          <w:lang w:val="ky-KG" w:eastAsia="ru-RU"/>
        </w:rPr>
        <w:t xml:space="preserve">Сунушталган </w:t>
      </w:r>
      <w:r>
        <w:rPr>
          <w:rFonts w:ascii="Times New Roman" w:eastAsia="Times New Roman" w:hAnsi="Times New Roman" w:cs="Times New Roman"/>
          <w:sz w:val="28"/>
          <w:lang w:val="ky-KG" w:eastAsia="ru-RU"/>
        </w:rPr>
        <w:t xml:space="preserve">тескеменин </w:t>
      </w:r>
      <w:r w:rsidRPr="00C4037B">
        <w:rPr>
          <w:rFonts w:ascii="Times New Roman" w:eastAsia="Times New Roman" w:hAnsi="Times New Roman" w:cs="Times New Roman"/>
          <w:sz w:val="28"/>
          <w:lang w:val="ky-KG" w:eastAsia="ru-RU"/>
        </w:rPr>
        <w:t>долбоор</w:t>
      </w:r>
      <w:r>
        <w:rPr>
          <w:rFonts w:ascii="Times New Roman" w:eastAsia="Times New Roman" w:hAnsi="Times New Roman" w:cs="Times New Roman"/>
          <w:sz w:val="28"/>
          <w:lang w:val="ky-KG" w:eastAsia="ru-RU"/>
        </w:rPr>
        <w:t>у</w:t>
      </w:r>
      <w:r w:rsidRPr="00C4037B">
        <w:rPr>
          <w:rFonts w:ascii="Times New Roman" w:eastAsia="Times New Roman" w:hAnsi="Times New Roman" w:cs="Times New Roman"/>
          <w:sz w:val="28"/>
          <w:lang w:val="ky-KG" w:eastAsia="ru-RU"/>
        </w:rPr>
        <w:t xml:space="preserve"> колдонуудагы мыйзамдардын ченемдерине, ошондой эле Кыргыз Республикасы катышуучусу болуп саналган, белгиленген тартипте күчүнө кирген эл аралык келишимдерге каршы келбейт.</w:t>
      </w:r>
    </w:p>
    <w:p w14:paraId="01D2905F" w14:textId="77777777" w:rsidR="00C4037B" w:rsidRPr="00C4037B" w:rsidRDefault="00C4037B" w:rsidP="00C4037B">
      <w:pPr>
        <w:ind w:firstLine="709"/>
        <w:rPr>
          <w:rFonts w:ascii="Times New Roman" w:eastAsia="Times New Roman" w:hAnsi="Times New Roman" w:cs="Times New Roman"/>
          <w:b/>
          <w:bCs/>
          <w:sz w:val="28"/>
          <w:lang w:val="ky-KG" w:eastAsia="ru-RU"/>
        </w:rPr>
      </w:pPr>
      <w:r w:rsidRPr="00C4037B">
        <w:rPr>
          <w:rFonts w:ascii="Times New Roman" w:eastAsia="Times New Roman" w:hAnsi="Times New Roman" w:cs="Times New Roman"/>
          <w:b/>
          <w:bCs/>
          <w:sz w:val="28"/>
          <w:lang w:val="ky-KG" w:eastAsia="ru-RU"/>
        </w:rPr>
        <w:lastRenderedPageBreak/>
        <w:t>6. Каржылоо зарылдыгы жөнүндө маалымат</w:t>
      </w:r>
    </w:p>
    <w:p w14:paraId="05F94144" w14:textId="61B7BF9F" w:rsidR="00C4037B" w:rsidRPr="00C4037B" w:rsidRDefault="00C4037B" w:rsidP="00C4037B">
      <w:pPr>
        <w:ind w:firstLine="709"/>
        <w:rPr>
          <w:rFonts w:ascii="Times New Roman" w:eastAsia="Times New Roman" w:hAnsi="Times New Roman" w:cs="Times New Roman"/>
          <w:sz w:val="28"/>
          <w:lang w:val="ky-KG" w:eastAsia="ru-RU"/>
        </w:rPr>
      </w:pPr>
      <w:r>
        <w:rPr>
          <w:rFonts w:ascii="Times New Roman" w:eastAsia="Times New Roman" w:hAnsi="Times New Roman" w:cs="Times New Roman"/>
          <w:sz w:val="28"/>
          <w:lang w:val="ky-KG" w:eastAsia="ru-RU"/>
        </w:rPr>
        <w:t xml:space="preserve">Сунушталган тескеме </w:t>
      </w:r>
      <w:r w:rsidRPr="00C4037B">
        <w:rPr>
          <w:rFonts w:ascii="Times New Roman" w:eastAsia="Times New Roman" w:hAnsi="Times New Roman" w:cs="Times New Roman"/>
          <w:sz w:val="28"/>
          <w:lang w:val="ky-KG" w:eastAsia="ru-RU"/>
        </w:rPr>
        <w:t>долбоорду кабыл алуу республикалык бюджеттен кошумча чыгымдарды алып келбейт.</w:t>
      </w:r>
    </w:p>
    <w:p w14:paraId="46497C63" w14:textId="77777777" w:rsidR="00C4037B" w:rsidRPr="00C4037B" w:rsidRDefault="00C4037B" w:rsidP="00C4037B">
      <w:pPr>
        <w:ind w:firstLine="709"/>
        <w:rPr>
          <w:rFonts w:ascii="Times New Roman" w:eastAsia="Times New Roman" w:hAnsi="Times New Roman" w:cs="Times New Roman"/>
          <w:b/>
          <w:bCs/>
          <w:sz w:val="28"/>
          <w:lang w:val="ky-KG" w:eastAsia="ru-RU"/>
        </w:rPr>
      </w:pPr>
      <w:r w:rsidRPr="00C4037B">
        <w:rPr>
          <w:rFonts w:ascii="Times New Roman" w:eastAsia="Times New Roman" w:hAnsi="Times New Roman" w:cs="Times New Roman"/>
          <w:b/>
          <w:bCs/>
          <w:sz w:val="28"/>
          <w:lang w:val="ky-KG" w:eastAsia="ru-RU"/>
        </w:rPr>
        <w:t>7. Регулятивдик таасирди талдоо жөнүндө маалымат</w:t>
      </w:r>
    </w:p>
    <w:p w14:paraId="0C35B2A8" w14:textId="23D358AA" w:rsidR="00C4037B" w:rsidRPr="00C4037B" w:rsidRDefault="00C4037B" w:rsidP="00C4037B">
      <w:pPr>
        <w:ind w:firstLine="709"/>
        <w:rPr>
          <w:rFonts w:ascii="Times New Roman" w:eastAsia="Times New Roman" w:hAnsi="Times New Roman" w:cs="Times New Roman"/>
          <w:sz w:val="28"/>
          <w:lang w:val="ky-KG" w:eastAsia="ru-RU"/>
        </w:rPr>
      </w:pPr>
      <w:r w:rsidRPr="00C4037B">
        <w:rPr>
          <w:rFonts w:ascii="Times New Roman" w:eastAsia="Times New Roman" w:hAnsi="Times New Roman" w:cs="Times New Roman"/>
          <w:sz w:val="28"/>
          <w:lang w:val="ky-KG" w:eastAsia="ru-RU"/>
        </w:rPr>
        <w:t xml:space="preserve">Сунушталган </w:t>
      </w:r>
      <w:r>
        <w:rPr>
          <w:rFonts w:ascii="Times New Roman" w:eastAsia="Times New Roman" w:hAnsi="Times New Roman" w:cs="Times New Roman"/>
          <w:sz w:val="28"/>
          <w:lang w:val="ky-KG" w:eastAsia="ru-RU"/>
        </w:rPr>
        <w:t xml:space="preserve">тескеменин </w:t>
      </w:r>
      <w:r w:rsidRPr="00C4037B">
        <w:rPr>
          <w:rFonts w:ascii="Times New Roman" w:eastAsia="Times New Roman" w:hAnsi="Times New Roman" w:cs="Times New Roman"/>
          <w:sz w:val="28"/>
          <w:lang w:val="ky-KG" w:eastAsia="ru-RU"/>
        </w:rPr>
        <w:t>долбоор</w:t>
      </w:r>
      <w:r>
        <w:rPr>
          <w:rFonts w:ascii="Times New Roman" w:eastAsia="Times New Roman" w:hAnsi="Times New Roman" w:cs="Times New Roman"/>
          <w:sz w:val="28"/>
          <w:lang w:val="ky-KG" w:eastAsia="ru-RU"/>
        </w:rPr>
        <w:t>у</w:t>
      </w:r>
      <w:r w:rsidRPr="00C4037B">
        <w:rPr>
          <w:rFonts w:ascii="Times New Roman" w:eastAsia="Times New Roman" w:hAnsi="Times New Roman" w:cs="Times New Roman"/>
          <w:sz w:val="28"/>
          <w:lang w:val="ky-KG" w:eastAsia="ru-RU"/>
        </w:rPr>
        <w:t xml:space="preserve"> регулятивдик таасирди талдоону талап кылбайт, анткени ишкердик ишти жөнгө салууга багытталган эмес.</w:t>
      </w:r>
    </w:p>
    <w:p w14:paraId="26C65B8F" w14:textId="77777777" w:rsidR="00C4037B" w:rsidRDefault="00C4037B">
      <w:pPr>
        <w:ind w:firstLine="709"/>
        <w:rPr>
          <w:rFonts w:ascii="Times New Roman" w:eastAsia="Calibri" w:hAnsi="Times New Roman" w:cs="Times New Roman"/>
          <w:b/>
          <w:sz w:val="28"/>
          <w:lang w:val="ky-KG" w:eastAsia="en-US"/>
        </w:rPr>
      </w:pPr>
    </w:p>
    <w:p w14:paraId="48241A72" w14:textId="77777777" w:rsidR="00E15E60" w:rsidRDefault="00E15E60">
      <w:pPr>
        <w:ind w:firstLine="0"/>
        <w:jc w:val="left"/>
        <w:rPr>
          <w:rFonts w:ascii="Times New Roman" w:eastAsia="Calibri" w:hAnsi="Times New Roman" w:cs="Times New Roman"/>
          <w:b/>
          <w:bCs/>
          <w:iCs/>
          <w:sz w:val="28"/>
          <w:lang w:val="ky-KG" w:eastAsia="en-US"/>
        </w:rPr>
      </w:pPr>
    </w:p>
    <w:p w14:paraId="2C175F15" w14:textId="3D4AF43C" w:rsidR="00E15E60" w:rsidRDefault="004049B3">
      <w:pPr>
        <w:ind w:firstLine="0"/>
        <w:jc w:val="left"/>
        <w:rPr>
          <w:rFonts w:ascii="Times New Roman" w:eastAsia="Calibri" w:hAnsi="Times New Roman" w:cs="Times New Roman"/>
          <w:b/>
          <w:bCs/>
          <w:iCs/>
          <w:sz w:val="28"/>
          <w:lang w:val="ky-KG" w:eastAsia="en-US"/>
        </w:rPr>
      </w:pPr>
      <w:r>
        <w:rPr>
          <w:rFonts w:ascii="Times New Roman" w:eastAsia="Calibri" w:hAnsi="Times New Roman" w:cs="Times New Roman"/>
          <w:b/>
          <w:bCs/>
          <w:iCs/>
          <w:sz w:val="28"/>
          <w:lang w:val="ky-KG" w:eastAsia="en-US"/>
        </w:rPr>
        <w:t>Министр                                                                                 М.</w:t>
      </w:r>
      <w:r w:rsidR="00976733">
        <w:rPr>
          <w:rFonts w:ascii="Times New Roman" w:eastAsia="Calibri" w:hAnsi="Times New Roman" w:cs="Times New Roman"/>
          <w:b/>
          <w:bCs/>
          <w:iCs/>
          <w:sz w:val="28"/>
          <w:lang w:val="ky-KG" w:eastAsia="en-US"/>
        </w:rPr>
        <w:t>А</w:t>
      </w:r>
      <w:r>
        <w:rPr>
          <w:rFonts w:ascii="Times New Roman" w:eastAsia="Calibri" w:hAnsi="Times New Roman" w:cs="Times New Roman"/>
          <w:b/>
          <w:bCs/>
          <w:iCs/>
          <w:sz w:val="28"/>
          <w:lang w:val="ky-KG" w:eastAsia="en-US"/>
        </w:rPr>
        <w:t xml:space="preserve">. </w:t>
      </w:r>
      <w:r w:rsidR="00976733">
        <w:rPr>
          <w:rFonts w:ascii="Times New Roman" w:eastAsia="Calibri" w:hAnsi="Times New Roman" w:cs="Times New Roman"/>
          <w:b/>
          <w:bCs/>
          <w:iCs/>
          <w:sz w:val="28"/>
          <w:lang w:val="ky-KG" w:eastAsia="en-US"/>
        </w:rPr>
        <w:t xml:space="preserve">Машиев </w:t>
      </w:r>
      <w:r>
        <w:rPr>
          <w:rFonts w:ascii="Times New Roman" w:eastAsia="Calibri" w:hAnsi="Times New Roman" w:cs="Times New Roman"/>
          <w:b/>
          <w:bCs/>
          <w:iCs/>
          <w:sz w:val="28"/>
          <w:lang w:val="ky-KG" w:eastAsia="en-US"/>
        </w:rPr>
        <w:t xml:space="preserve"> </w:t>
      </w:r>
    </w:p>
    <w:p w14:paraId="17A7700A" w14:textId="77777777" w:rsidR="00E15E60" w:rsidRDefault="00E15E60"/>
    <w:p w14:paraId="0D81E715" w14:textId="77777777" w:rsidR="00E15E60" w:rsidRDefault="00E15E60"/>
    <w:p w14:paraId="4B8AD3FD" w14:textId="77777777" w:rsidR="00E15E60" w:rsidRDefault="00E15E60"/>
    <w:sectPr w:rsidR="00E15E6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4519" w14:textId="77777777" w:rsidR="00A04C5C" w:rsidRDefault="00A04C5C">
      <w:r>
        <w:separator/>
      </w:r>
    </w:p>
  </w:endnote>
  <w:endnote w:type="continuationSeparator" w:id="0">
    <w:p w14:paraId="02E7B096" w14:textId="77777777" w:rsidR="00A04C5C" w:rsidRDefault="00A0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E004" w14:textId="77777777" w:rsidR="00A04C5C" w:rsidRDefault="00A04C5C">
      <w:r>
        <w:separator/>
      </w:r>
    </w:p>
  </w:footnote>
  <w:footnote w:type="continuationSeparator" w:id="0">
    <w:p w14:paraId="04AD2B0F" w14:textId="77777777" w:rsidR="00A04C5C" w:rsidRDefault="00A04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21762C"/>
    <w:rsid w:val="000014FC"/>
    <w:rsid w:val="00050A31"/>
    <w:rsid w:val="00057FDF"/>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055AD"/>
    <w:rsid w:val="00210FA7"/>
    <w:rsid w:val="00216417"/>
    <w:rsid w:val="002626BC"/>
    <w:rsid w:val="0026631D"/>
    <w:rsid w:val="00287094"/>
    <w:rsid w:val="002B7F6D"/>
    <w:rsid w:val="002C2F53"/>
    <w:rsid w:val="002D3091"/>
    <w:rsid w:val="00301AC5"/>
    <w:rsid w:val="0033518C"/>
    <w:rsid w:val="003437C2"/>
    <w:rsid w:val="00377186"/>
    <w:rsid w:val="003A1C03"/>
    <w:rsid w:val="004049B3"/>
    <w:rsid w:val="00414627"/>
    <w:rsid w:val="00425D63"/>
    <w:rsid w:val="004643D8"/>
    <w:rsid w:val="00497C24"/>
    <w:rsid w:val="004B0019"/>
    <w:rsid w:val="004C7BA5"/>
    <w:rsid w:val="004E7628"/>
    <w:rsid w:val="004F48F2"/>
    <w:rsid w:val="005149B1"/>
    <w:rsid w:val="00520799"/>
    <w:rsid w:val="0053557B"/>
    <w:rsid w:val="005647F2"/>
    <w:rsid w:val="005662D1"/>
    <w:rsid w:val="00573A09"/>
    <w:rsid w:val="005A4526"/>
    <w:rsid w:val="005C1B16"/>
    <w:rsid w:val="005E53D0"/>
    <w:rsid w:val="005F393A"/>
    <w:rsid w:val="006002EB"/>
    <w:rsid w:val="006128EF"/>
    <w:rsid w:val="006264B4"/>
    <w:rsid w:val="00643033"/>
    <w:rsid w:val="00644CC3"/>
    <w:rsid w:val="00661468"/>
    <w:rsid w:val="00663836"/>
    <w:rsid w:val="006649F0"/>
    <w:rsid w:val="006712FB"/>
    <w:rsid w:val="0067245D"/>
    <w:rsid w:val="0068470E"/>
    <w:rsid w:val="00695DCD"/>
    <w:rsid w:val="006A05CC"/>
    <w:rsid w:val="006A11FA"/>
    <w:rsid w:val="006A35A7"/>
    <w:rsid w:val="006C037F"/>
    <w:rsid w:val="006C62A7"/>
    <w:rsid w:val="006D5AEA"/>
    <w:rsid w:val="006F2841"/>
    <w:rsid w:val="007152D7"/>
    <w:rsid w:val="00746C14"/>
    <w:rsid w:val="007C2C59"/>
    <w:rsid w:val="00801F23"/>
    <w:rsid w:val="00837632"/>
    <w:rsid w:val="0085640F"/>
    <w:rsid w:val="008567AA"/>
    <w:rsid w:val="00892712"/>
    <w:rsid w:val="008A680A"/>
    <w:rsid w:val="008B0BB0"/>
    <w:rsid w:val="008E6C4B"/>
    <w:rsid w:val="008F18C0"/>
    <w:rsid w:val="0090233B"/>
    <w:rsid w:val="00907648"/>
    <w:rsid w:val="00930FDE"/>
    <w:rsid w:val="00976733"/>
    <w:rsid w:val="009803AE"/>
    <w:rsid w:val="00984C93"/>
    <w:rsid w:val="00987CE1"/>
    <w:rsid w:val="0099405C"/>
    <w:rsid w:val="009C600F"/>
    <w:rsid w:val="009D3723"/>
    <w:rsid w:val="009D7B25"/>
    <w:rsid w:val="009E04F2"/>
    <w:rsid w:val="00A03B7B"/>
    <w:rsid w:val="00A04C5C"/>
    <w:rsid w:val="00A200C9"/>
    <w:rsid w:val="00A2313E"/>
    <w:rsid w:val="00A250D5"/>
    <w:rsid w:val="00A32F56"/>
    <w:rsid w:val="00A36028"/>
    <w:rsid w:val="00A37A78"/>
    <w:rsid w:val="00A91424"/>
    <w:rsid w:val="00AA2C77"/>
    <w:rsid w:val="00AB2F12"/>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12D2"/>
    <w:rsid w:val="00C13921"/>
    <w:rsid w:val="00C1593D"/>
    <w:rsid w:val="00C33FC8"/>
    <w:rsid w:val="00C4037B"/>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6728F"/>
    <w:rsid w:val="00D92BB7"/>
    <w:rsid w:val="00DC3A0D"/>
    <w:rsid w:val="00DC76D2"/>
    <w:rsid w:val="00DD30ED"/>
    <w:rsid w:val="00E15E60"/>
    <w:rsid w:val="00E54BAB"/>
    <w:rsid w:val="00E64C21"/>
    <w:rsid w:val="00E652FB"/>
    <w:rsid w:val="00EB107F"/>
    <w:rsid w:val="00EC24C6"/>
    <w:rsid w:val="00EC5369"/>
    <w:rsid w:val="00EF2933"/>
    <w:rsid w:val="00F05146"/>
    <w:rsid w:val="00F1115D"/>
    <w:rsid w:val="00F3513C"/>
    <w:rsid w:val="00F37217"/>
    <w:rsid w:val="00F465C5"/>
    <w:rsid w:val="00F5180D"/>
    <w:rsid w:val="00F51B21"/>
    <w:rsid w:val="00F51D87"/>
    <w:rsid w:val="00F72518"/>
    <w:rsid w:val="00F8455C"/>
    <w:rsid w:val="247E44A1"/>
    <w:rsid w:val="3D2E204C"/>
    <w:rsid w:val="42886BD0"/>
    <w:rsid w:val="454B4580"/>
    <w:rsid w:val="5E21762C"/>
    <w:rsid w:val="6858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7D384"/>
  <w15:docId w15:val="{A35E8711-7C18-4944-81A8-A1F55B4A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G" w:eastAsia="ru-K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qFormat="1"/>
    <w:lsdException w:name="Table Grid 2" w:semiHidden="1" w:unhideWhenUsed="1" w:qFormat="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lsdException w:name="Table List 3" w:semiHidden="1" w:unhideWhenUsed="1" w:qFormat="1"/>
    <w:lsdException w:name="Table List 4" w:semiHidden="1" w:unhideWhenUsed="1"/>
    <w:lsdException w:name="Table List 5" w:semiHidden="1" w:unhideWhenUsed="1" w:qFormat="1"/>
    <w:lsdException w:name="Table List 6" w:semiHidden="1" w:unhideWhenUsed="1" w:qFormat="1"/>
    <w:lsdException w:name="Table List 7" w:semiHidden="1" w:unhideWhenUsed="1"/>
    <w:lsdException w:name="Table List 8" w:semiHidden="1" w:unhideWhenUsed="1" w:qFormat="1"/>
    <w:lsdException w:name="Table 3D effects 1" w:semiHidden="1" w:unhideWhenUsed="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20"/>
      <w:jc w:val="both"/>
    </w:pPr>
    <w:rPr>
      <w:rFonts w:asciiTheme="minorHAnsi" w:eastAsiaTheme="minorEastAsia" w:hAnsiTheme="minorHAnsi" w:cstheme="minorBidi"/>
      <w:sz w:val="26"/>
      <w:szCs w:val="28"/>
      <w:lang w:val="en-US" w:eastAsia="zh-CN"/>
    </w:rPr>
  </w:style>
  <w:style w:type="paragraph" w:styleId="1">
    <w:name w:val="heading 1"/>
    <w:basedOn w:val="a1"/>
    <w:next w:val="a1"/>
    <w:qFormat/>
    <w:pPr>
      <w:keepNext/>
      <w:spacing w:before="240" w:after="60"/>
      <w:jc w:val="left"/>
      <w:outlineLvl w:val="0"/>
    </w:pPr>
    <w:rPr>
      <w:rFonts w:ascii="Arial" w:hAnsi="Arial" w:cs="Arial"/>
      <w:b/>
      <w:bCs/>
      <w:kern w:val="32"/>
      <w:sz w:val="32"/>
      <w:szCs w:val="32"/>
    </w:rPr>
  </w:style>
  <w:style w:type="paragraph" w:styleId="21">
    <w:name w:val="heading 2"/>
    <w:basedOn w:val="a1"/>
    <w:next w:val="a1"/>
    <w:semiHidden/>
    <w:unhideWhenUsed/>
    <w:qFormat/>
    <w:pPr>
      <w:keepNext/>
      <w:spacing w:before="240" w:after="60"/>
      <w:jc w:val="left"/>
      <w:outlineLvl w:val="1"/>
    </w:pPr>
    <w:rPr>
      <w:rFonts w:ascii="Arial" w:hAnsi="Arial" w:cs="Arial"/>
      <w:b/>
      <w:bCs/>
      <w:i/>
      <w:iCs/>
      <w:sz w:val="28"/>
    </w:rPr>
  </w:style>
  <w:style w:type="paragraph" w:styleId="31">
    <w:name w:val="heading 3"/>
    <w:basedOn w:val="a1"/>
    <w:next w:val="a1"/>
    <w:semiHidden/>
    <w:unhideWhenUsed/>
    <w:qFormat/>
    <w:pPr>
      <w:keepNext/>
      <w:spacing w:before="240" w:after="60"/>
      <w:jc w:val="left"/>
      <w:outlineLvl w:val="2"/>
    </w:pPr>
    <w:rPr>
      <w:rFonts w:ascii="Arial" w:hAnsi="Arial" w:cs="Arial"/>
      <w:b/>
      <w:bCs/>
      <w:szCs w:val="26"/>
    </w:rPr>
  </w:style>
  <w:style w:type="paragraph" w:styleId="41">
    <w:name w:val="heading 4"/>
    <w:basedOn w:val="a1"/>
    <w:next w:val="a1"/>
    <w:semiHidden/>
    <w:unhideWhenUsed/>
    <w:qFormat/>
    <w:pPr>
      <w:keepNext/>
      <w:spacing w:before="240" w:after="60"/>
      <w:jc w:val="left"/>
      <w:outlineLvl w:val="3"/>
    </w:pPr>
    <w:rPr>
      <w:b/>
      <w:bCs/>
      <w:sz w:val="28"/>
    </w:rPr>
  </w:style>
  <w:style w:type="paragraph" w:styleId="51">
    <w:name w:val="heading 5"/>
    <w:basedOn w:val="a1"/>
    <w:next w:val="a1"/>
    <w:semiHidden/>
    <w:unhideWhenUsed/>
    <w:qFormat/>
    <w:pPr>
      <w:spacing w:before="240" w:after="60"/>
      <w:jc w:val="left"/>
      <w:outlineLvl w:val="4"/>
    </w:pPr>
    <w:rPr>
      <w:b/>
      <w:bCs/>
      <w:i/>
      <w:iCs/>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rPr>
      <w:sz w:val="24"/>
      <w:szCs w:val="24"/>
    </w:rPr>
  </w:style>
  <w:style w:type="paragraph" w:styleId="8">
    <w:name w:val="heading 8"/>
    <w:basedOn w:val="a1"/>
    <w:next w:val="a1"/>
    <w:semiHidden/>
    <w:unhideWhenUsed/>
    <w:qFormat/>
    <w:pPr>
      <w:spacing w:before="240" w:after="60"/>
      <w:jc w:val="left"/>
      <w:outlineLvl w:val="7"/>
    </w:pPr>
    <w:rPr>
      <w:i/>
      <w:iCs/>
      <w:sz w:val="24"/>
      <w:szCs w:val="24"/>
    </w:rPr>
  </w:style>
  <w:style w:type="paragraph" w:styleId="9">
    <w:name w:val="heading 9"/>
    <w:basedOn w:val="a1"/>
    <w:next w:val="a1"/>
    <w:semiHidden/>
    <w:unhideWhenUsed/>
    <w:qFormat/>
    <w:pPr>
      <w:spacing w:before="240" w:after="60"/>
      <w:jc w:val="left"/>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qFormat/>
    <w:rPr>
      <w:vertAlign w:val="superscript"/>
    </w:rPr>
  </w:style>
  <w:style w:type="character" w:styleId="a7">
    <w:name w:val="annotation reference"/>
    <w:basedOn w:val="a2"/>
    <w:qFormat/>
    <w:rPr>
      <w:sz w:val="21"/>
      <w:szCs w:val="21"/>
    </w:rPr>
  </w:style>
  <w:style w:type="character" w:styleId="a8">
    <w:name w:val="endnote reference"/>
    <w:basedOn w:val="a2"/>
    <w:qFormat/>
    <w:rPr>
      <w:vertAlign w:val="superscript"/>
    </w:rPr>
  </w:style>
  <w:style w:type="character" w:styleId="HTML0">
    <w:name w:val="HTML Acronym"/>
    <w:basedOn w:val="a2"/>
    <w:qFormat/>
  </w:style>
  <w:style w:type="character" w:styleId="a9">
    <w:name w:val="Emphasis"/>
    <w:basedOn w:val="a2"/>
    <w:qFormat/>
    <w:rPr>
      <w:i/>
      <w:iCs/>
    </w:rPr>
  </w:style>
  <w:style w:type="character" w:styleId="aa">
    <w:name w:val="Hyperlink"/>
    <w:basedOn w:val="a2"/>
    <w:qFormat/>
    <w:rPr>
      <w:color w:val="0000FF"/>
      <w:u w:val="single"/>
    </w:rPr>
  </w:style>
  <w:style w:type="character" w:styleId="HTML1">
    <w:name w:val="HTML Keyboard"/>
    <w:basedOn w:val="a2"/>
    <w:qFormat/>
    <w:rPr>
      <w:rFonts w:ascii="Courier New" w:hAnsi="Courier New" w:cs="Courier New"/>
      <w:sz w:val="20"/>
      <w:szCs w:val="20"/>
    </w:rPr>
  </w:style>
  <w:style w:type="character" w:styleId="HTML2">
    <w:name w:val="HTML Code"/>
    <w:basedOn w:val="a2"/>
    <w:qFormat/>
    <w:rPr>
      <w:rFonts w:ascii="Courier New" w:hAnsi="Courier New" w:cs="Courier New"/>
      <w:sz w:val="20"/>
      <w:szCs w:val="20"/>
    </w:rPr>
  </w:style>
  <w:style w:type="character" w:styleId="ab">
    <w:name w:val="page number"/>
    <w:basedOn w:val="a2"/>
    <w:qFormat/>
  </w:style>
  <w:style w:type="character" w:styleId="ac">
    <w:name w:val="line number"/>
    <w:basedOn w:val="a2"/>
    <w:qFormat/>
  </w:style>
  <w:style w:type="character" w:styleId="HTML3">
    <w:name w:val="HTML Definition"/>
    <w:basedOn w:val="a2"/>
    <w:qFormat/>
    <w:rPr>
      <w:i/>
      <w:iCs/>
    </w:rPr>
  </w:style>
  <w:style w:type="character" w:styleId="HTML4">
    <w:name w:val="HTML Variable"/>
    <w:basedOn w:val="a2"/>
    <w:qFormat/>
    <w:rPr>
      <w:i/>
      <w:iCs/>
    </w:rPr>
  </w:style>
  <w:style w:type="character" w:styleId="HTML5">
    <w:name w:val="HTML Typewriter"/>
    <w:basedOn w:val="a2"/>
    <w:qFormat/>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qFormat/>
    <w:rPr>
      <w:sz w:val="16"/>
      <w:szCs w:val="16"/>
    </w:rPr>
  </w:style>
  <w:style w:type="paragraph" w:styleId="52">
    <w:name w:val="List 5"/>
    <w:basedOn w:val="a1"/>
    <w:qFormat/>
    <w:pPr>
      <w:ind w:left="1800" w:hanging="360"/>
    </w:pPr>
  </w:style>
  <w:style w:type="paragraph" w:styleId="af">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0">
    <w:name w:val="Closing"/>
    <w:basedOn w:val="a1"/>
    <w:qFormat/>
    <w:pPr>
      <w:ind w:left="4320"/>
    </w:pPr>
  </w:style>
  <w:style w:type="paragraph" w:styleId="af1">
    <w:name w:val="Normal Indent"/>
    <w:basedOn w:val="a1"/>
    <w:qFormat/>
    <w:pPr>
      <w:ind w:left="708"/>
    </w:pPr>
  </w:style>
  <w:style w:type="paragraph" w:styleId="23">
    <w:name w:val="envelope return"/>
    <w:basedOn w:val="a1"/>
    <w:qFormat/>
    <w:rPr>
      <w:rFonts w:ascii="Arial" w:hAnsi="Arial" w:cs="Arial"/>
      <w:sz w:val="20"/>
    </w:rPr>
  </w:style>
  <w:style w:type="paragraph" w:styleId="af2">
    <w:name w:val="Plain Text"/>
    <w:basedOn w:val="a1"/>
    <w:qFormat/>
    <w:rPr>
      <w:rFonts w:ascii="Courier New" w:hAnsi="Courier New" w:cs="Courier New"/>
      <w:sz w:val="20"/>
    </w:rPr>
  </w:style>
  <w:style w:type="paragraph" w:styleId="32">
    <w:name w:val="Body Text Indent 3"/>
    <w:basedOn w:val="a1"/>
    <w:qFormat/>
    <w:pPr>
      <w:spacing w:after="120"/>
      <w:ind w:left="360"/>
    </w:pPr>
    <w:rPr>
      <w:sz w:val="16"/>
      <w:szCs w:val="16"/>
    </w:rPr>
  </w:style>
  <w:style w:type="paragraph" w:styleId="af3">
    <w:name w:val="endnote text"/>
    <w:basedOn w:val="a1"/>
    <w:qFormat/>
    <w:pPr>
      <w:snapToGrid w:val="0"/>
      <w:jc w:val="left"/>
    </w:pPr>
  </w:style>
  <w:style w:type="paragraph" w:styleId="af4">
    <w:name w:val="caption"/>
    <w:basedOn w:val="a1"/>
    <w:next w:val="a1"/>
    <w:semiHidden/>
    <w:unhideWhenUsed/>
    <w:qFormat/>
    <w:rPr>
      <w:rFonts w:ascii="Arial" w:eastAsia="SimHei" w:hAnsi="Arial" w:cs="Arial"/>
      <w:sz w:val="20"/>
    </w:rPr>
  </w:style>
  <w:style w:type="paragraph" w:styleId="af5">
    <w:name w:val="annotation text"/>
    <w:basedOn w:val="a1"/>
    <w:qFormat/>
    <w:pPr>
      <w:jc w:val="left"/>
    </w:pPr>
  </w:style>
  <w:style w:type="paragraph" w:styleId="10">
    <w:name w:val="index 1"/>
    <w:basedOn w:val="a1"/>
    <w:next w:val="a1"/>
    <w:qFormat/>
  </w:style>
  <w:style w:type="paragraph" w:styleId="af6">
    <w:name w:val="annotation subject"/>
    <w:basedOn w:val="af5"/>
    <w:next w:val="af5"/>
    <w:qFormat/>
    <w:rPr>
      <w:b/>
      <w:bCs/>
    </w:rPr>
  </w:style>
  <w:style w:type="paragraph" w:styleId="af7">
    <w:name w:val="Document Map"/>
    <w:basedOn w:val="a1"/>
    <w:qFormat/>
    <w:pPr>
      <w:shd w:val="clear" w:color="auto" w:fill="000080"/>
    </w:pPr>
  </w:style>
  <w:style w:type="paragraph" w:styleId="af8">
    <w:name w:val="footnote text"/>
    <w:basedOn w:val="a1"/>
    <w:qFormat/>
    <w:pPr>
      <w:snapToGrid w:val="0"/>
      <w:jc w:val="left"/>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9">
    <w:name w:val="header"/>
    <w:basedOn w:val="a1"/>
    <w:qFormat/>
    <w:pPr>
      <w:tabs>
        <w:tab w:val="center" w:pos="4153"/>
        <w:tab w:val="right" w:pos="8306"/>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a">
    <w:name w:val="envelope address"/>
    <w:basedOn w:val="a1"/>
    <w:qFormat/>
    <w:pPr>
      <w:framePr w:w="7920" w:h="1980" w:hRule="exact" w:hSpace="180" w:wrap="around" w:hAnchor="page" w:xAlign="center" w:yAlign="bottom"/>
      <w:ind w:left="2880"/>
    </w:pPr>
    <w:rPr>
      <w:rFonts w:ascii="Arial" w:hAnsi="Arial" w:cs="Arial"/>
      <w:sz w:val="24"/>
      <w:szCs w:val="24"/>
    </w:rPr>
  </w:style>
  <w:style w:type="paragraph" w:styleId="81">
    <w:name w:val="index 8"/>
    <w:basedOn w:val="a1"/>
    <w:next w:val="a1"/>
    <w:qFormat/>
    <w:pPr>
      <w:ind w:leftChars="1400" w:left="1400"/>
    </w:pPr>
  </w:style>
  <w:style w:type="paragraph" w:styleId="afb">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c">
    <w:name w:val="toa heading"/>
    <w:basedOn w:val="a1"/>
    <w:next w:val="a1"/>
    <w:qFormat/>
    <w:pPr>
      <w:spacing w:before="120"/>
    </w:pPr>
    <w:rPr>
      <w:rFonts w:ascii="Arial" w:hAnsi="Arial" w:cs="Arial"/>
      <w:sz w:val="24"/>
      <w:szCs w:val="24"/>
    </w:rPr>
  </w:style>
  <w:style w:type="paragraph" w:styleId="afd">
    <w:name w:val="index heading"/>
    <w:basedOn w:val="a1"/>
    <w:next w:val="10"/>
    <w:qFormat/>
    <w:rPr>
      <w:rFonts w:ascii="Arial" w:hAnsi="Arial" w:cs="Arial"/>
      <w:b/>
      <w:bCs/>
    </w:rPr>
  </w:style>
  <w:style w:type="paragraph" w:styleId="11">
    <w:name w:val="toc 1"/>
    <w:basedOn w:val="a1"/>
    <w:next w:val="a1"/>
    <w:qFormat/>
  </w:style>
  <w:style w:type="paragraph" w:styleId="afe">
    <w:name w:val="table of authorities"/>
    <w:basedOn w:val="a1"/>
    <w:next w:val="a1"/>
    <w:qFormat/>
    <w:pPr>
      <w:ind w:leftChars="200" w:left="420"/>
    </w:pPr>
  </w:style>
  <w:style w:type="paragraph" w:styleId="aff">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720"/>
      <w:jc w:val="both"/>
    </w:pPr>
    <w:rPr>
      <w:rFonts w:ascii="Courier New" w:eastAsiaTheme="minorEastAsia" w:hAnsi="Courier New" w:cs="Courier New"/>
      <w:kern w:val="2"/>
      <w:sz w:val="24"/>
      <w:szCs w:val="24"/>
      <w:lang w:val="en-US" w:eastAsia="zh-CN"/>
    </w:rPr>
  </w:style>
  <w:style w:type="paragraph" w:styleId="61">
    <w:name w:val="toc 6"/>
    <w:basedOn w:val="a1"/>
    <w:next w:val="a1"/>
    <w:qFormat/>
    <w:pPr>
      <w:ind w:leftChars="1000" w:left="2100"/>
    </w:pPr>
  </w:style>
  <w:style w:type="paragraph" w:styleId="aff0">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1">
    <w:name w:val="Note Heading"/>
    <w:basedOn w:val="a1"/>
    <w:next w:val="a1"/>
    <w:qFormat/>
  </w:style>
  <w:style w:type="paragraph" w:styleId="aff2">
    <w:name w:val="Date"/>
    <w:basedOn w:val="a1"/>
    <w:next w:val="a1"/>
    <w:qFormat/>
  </w:style>
  <w:style w:type="paragraph" w:styleId="50">
    <w:name w:val="List Bullet 5"/>
    <w:basedOn w:val="a1"/>
    <w:qFormat/>
    <w:pPr>
      <w:numPr>
        <w:numId w:val="4"/>
      </w:numPr>
    </w:pPr>
  </w:style>
  <w:style w:type="paragraph" w:styleId="aff3">
    <w:name w:val="Body Text First Indent"/>
    <w:basedOn w:val="afb"/>
    <w:qFormat/>
    <w:pPr>
      <w:ind w:firstLine="210"/>
    </w:pPr>
  </w:style>
  <w:style w:type="paragraph" w:styleId="26">
    <w:name w:val="Body Text First Indent 2"/>
    <w:basedOn w:val="aff4"/>
    <w:qFormat/>
    <w:pPr>
      <w:ind w:firstLine="210"/>
    </w:pPr>
  </w:style>
  <w:style w:type="paragraph" w:styleId="aff4">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5">
    <w:name w:val="Title"/>
    <w:basedOn w:val="a1"/>
    <w:qFormat/>
    <w:pPr>
      <w:spacing w:before="240" w:after="60"/>
      <w:jc w:val="center"/>
      <w:outlineLvl w:val="0"/>
    </w:pPr>
    <w:rPr>
      <w:rFonts w:ascii="Arial" w:hAnsi="Arial" w:cs="Arial"/>
      <w:b/>
      <w:bCs/>
      <w:kern w:val="28"/>
      <w:sz w:val="32"/>
      <w:szCs w:val="32"/>
    </w:rPr>
  </w:style>
  <w:style w:type="paragraph" w:styleId="aff6">
    <w:name w:val="footer"/>
    <w:basedOn w:val="a1"/>
    <w:qFormat/>
    <w:pPr>
      <w:tabs>
        <w:tab w:val="center" w:pos="4153"/>
        <w:tab w:val="right" w:pos="8306"/>
      </w:tabs>
    </w:pPr>
  </w:style>
  <w:style w:type="paragraph" w:styleId="a">
    <w:name w:val="List Number"/>
    <w:basedOn w:val="a1"/>
    <w:pPr>
      <w:numPr>
        <w:numId w:val="9"/>
      </w:numPr>
    </w:pPr>
  </w:style>
  <w:style w:type="paragraph" w:styleId="2">
    <w:name w:val="List Number 2"/>
    <w:basedOn w:val="a1"/>
    <w:pPr>
      <w:numPr>
        <w:numId w:val="10"/>
      </w:numPr>
    </w:pPr>
  </w:style>
  <w:style w:type="paragraph" w:styleId="aff7">
    <w:name w:val="List"/>
    <w:basedOn w:val="a1"/>
    <w:qFormat/>
    <w:pPr>
      <w:ind w:left="360" w:hanging="360"/>
    </w:pPr>
  </w:style>
  <w:style w:type="paragraph" w:styleId="aff8">
    <w:name w:val="Normal (Web)"/>
    <w:basedOn w:val="a1"/>
    <w:rPr>
      <w:sz w:val="24"/>
      <w:szCs w:val="24"/>
    </w:rPr>
  </w:style>
  <w:style w:type="paragraph" w:styleId="35">
    <w:name w:val="Body Text 3"/>
    <w:basedOn w:val="a1"/>
    <w:qFormat/>
    <w:pPr>
      <w:spacing w:after="120"/>
    </w:pPr>
    <w:rPr>
      <w:sz w:val="16"/>
      <w:szCs w:val="16"/>
    </w:rPr>
  </w:style>
  <w:style w:type="paragraph" w:styleId="27">
    <w:name w:val="Body Text Indent 2"/>
    <w:basedOn w:val="a1"/>
    <w:pPr>
      <w:spacing w:after="120" w:line="480" w:lineRule="auto"/>
      <w:ind w:left="360"/>
    </w:pPr>
  </w:style>
  <w:style w:type="paragraph" w:styleId="aff9">
    <w:name w:val="Subtitle"/>
    <w:basedOn w:val="a1"/>
    <w:qFormat/>
    <w:pPr>
      <w:spacing w:after="60"/>
      <w:jc w:val="center"/>
      <w:outlineLvl w:val="1"/>
    </w:pPr>
    <w:rPr>
      <w:rFonts w:ascii="Arial" w:hAnsi="Arial" w:cs="Arial"/>
      <w:sz w:val="24"/>
      <w:szCs w:val="24"/>
    </w:rPr>
  </w:style>
  <w:style w:type="paragraph" w:styleId="affa">
    <w:name w:val="Signature"/>
    <w:basedOn w:val="a1"/>
    <w:qFormat/>
    <w:pPr>
      <w:ind w:left="4320"/>
    </w:pPr>
  </w:style>
  <w:style w:type="paragraph" w:styleId="affb">
    <w:name w:val="Salutation"/>
    <w:basedOn w:val="a1"/>
    <w:next w:val="a1"/>
    <w:qFormat/>
  </w:style>
  <w:style w:type="paragraph" w:styleId="28">
    <w:name w:val="List Continue 2"/>
    <w:basedOn w:val="a1"/>
    <w:qFormat/>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sz w:val="20"/>
    </w:rPr>
  </w:style>
  <w:style w:type="paragraph" w:styleId="affc">
    <w:name w:val="Block Text"/>
    <w:basedOn w:val="a1"/>
    <w:qFormat/>
    <w:pPr>
      <w:spacing w:after="120"/>
      <w:ind w:left="1440" w:right="1440"/>
    </w:pPr>
  </w:style>
  <w:style w:type="paragraph" w:styleId="affd">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affe">
    <w:name w:val="E-mail Signature"/>
    <w:basedOn w:val="a1"/>
    <w:qFormat/>
  </w:style>
  <w:style w:type="table" w:styleId="2a">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qFormat/>
    <w:pPr>
      <w:widowControl w:val="0"/>
      <w:jc w:val="both"/>
    </w:pPr>
    <w:tblPr>
      <w:tblStyleRowBandSize w:val="1"/>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0">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1">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2">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3">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pPr>
      <w:widowControl w:val="0"/>
      <w:jc w:val="both"/>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pPr>
      <w:widowControl w:val="0"/>
      <w:jc w:val="both"/>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pPr>
      <w:widowControl w:val="0"/>
      <w:jc w:val="both"/>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pPr>
      <w:widowControl w:val="0"/>
      <w:jc w:val="both"/>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WPS_1707105140</dc:creator>
  <cp:lastModifiedBy>Салтанат Асанканова Шаршанбековна</cp:lastModifiedBy>
  <cp:revision>2</cp:revision>
  <cp:lastPrinted>2024-06-18T10:39:00Z</cp:lastPrinted>
  <dcterms:created xsi:type="dcterms:W3CDTF">2025-06-05T05:07:00Z</dcterms:created>
  <dcterms:modified xsi:type="dcterms:W3CDTF">2025-06-05T05:07:00Z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00D5DED6C0CE44F9853A08F4289C0263_11</vt:lpwstr>
  </property>
</Properties>
</file>