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F50CA9" w14:textId="03E7B01B" w:rsidR="00C70291" w:rsidRPr="00C5432F" w:rsidRDefault="006C0F89">
      <w:pPr>
        <w:ind w:firstLine="0"/>
        <w:jc w:val="right"/>
        <w:rPr>
          <w:rFonts w:ascii="Times New Roman" w:eastAsia="Calibri" w:hAnsi="Times New Roman" w:cs="Times New Roman"/>
          <w:sz w:val="28"/>
          <w:lang w:val="ky-KG" w:eastAsia="en-US"/>
        </w:rPr>
      </w:pPr>
      <w:r>
        <w:rPr>
          <w:rFonts w:ascii="Times New Roman" w:eastAsia="Calibri" w:hAnsi="Times New Roman" w:cs="Times New Roman"/>
          <w:sz w:val="28"/>
          <w:lang w:val="ky-KG" w:eastAsia="en-US"/>
        </w:rPr>
        <w:t xml:space="preserve">Долбоор </w:t>
      </w:r>
    </w:p>
    <w:p w14:paraId="02F3B5D2" w14:textId="77777777" w:rsidR="00C70291" w:rsidRDefault="00C70291">
      <w:pPr>
        <w:ind w:firstLine="0"/>
        <w:jc w:val="right"/>
        <w:rPr>
          <w:rFonts w:ascii="Times New Roman" w:eastAsia="Calibri" w:hAnsi="Times New Roman" w:cs="Times New Roman"/>
          <w:b/>
          <w:bCs/>
          <w:sz w:val="28"/>
          <w:lang w:val="ky-KG" w:eastAsia="en-US"/>
        </w:rPr>
      </w:pPr>
    </w:p>
    <w:p w14:paraId="5A92E7AB" w14:textId="77777777" w:rsidR="00C70291" w:rsidRDefault="00C70291">
      <w:pPr>
        <w:ind w:firstLine="0"/>
        <w:jc w:val="right"/>
        <w:rPr>
          <w:rFonts w:ascii="Times New Roman" w:eastAsia="Calibri" w:hAnsi="Times New Roman" w:cs="Times New Roman"/>
          <w:b/>
          <w:bCs/>
          <w:sz w:val="28"/>
          <w:lang w:val="ky-KG" w:eastAsia="en-US"/>
        </w:rPr>
      </w:pPr>
    </w:p>
    <w:p w14:paraId="1B851D34" w14:textId="40636AD4" w:rsidR="00C70291" w:rsidRDefault="006C0F89" w:rsidP="006C0F89">
      <w:pPr>
        <w:spacing w:afterLines="10" w:after="24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 xml:space="preserve">КЫРГЫЗ РЕСПУБЛИКАСЫНЫН МИНИСТРЛЕР КАБИНЕТИНИН ТЕСКЕМЕСИ  </w:t>
      </w:r>
    </w:p>
    <w:p w14:paraId="5CBE25F0" w14:textId="77777777" w:rsidR="00C70291" w:rsidRDefault="00C70291">
      <w:pPr>
        <w:spacing w:afterLines="10" w:after="24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</w:p>
    <w:p w14:paraId="1368DD68" w14:textId="1311F13F" w:rsidR="006C0F89" w:rsidRDefault="006C0F89">
      <w:pPr>
        <w:spacing w:afterLines="10" w:after="24"/>
        <w:ind w:firstLine="567"/>
        <w:rPr>
          <w:rFonts w:ascii="Times New Roman" w:eastAsia="Calibri" w:hAnsi="Times New Roman" w:cs="Times New Roman"/>
          <w:sz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Кыргыз 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Республикасынын</w:t>
      </w:r>
      <w:proofErr w:type="spellEnd"/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Президентинин</w:t>
      </w:r>
      <w:proofErr w:type="spellEnd"/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2022-жылдын </w:t>
      </w:r>
      <w:r>
        <w:rPr>
          <w:rFonts w:ascii="Times New Roman" w:eastAsia="Calibri" w:hAnsi="Times New Roman" w:cs="Times New Roman"/>
          <w:sz w:val="28"/>
          <w:lang w:val="ru-RU" w:eastAsia="en-US"/>
        </w:rPr>
        <w:br/>
        <w:t xml:space="preserve">26-апрелиндеги ПЖ №131 </w:t>
      </w:r>
      <w:r>
        <w:rPr>
          <w:rFonts w:ascii="Times New Roman" w:eastAsia="Calibri" w:hAnsi="Times New Roman" w:cs="Times New Roman"/>
          <w:sz w:val="28"/>
          <w:lang w:val="ky-KG" w:eastAsia="en-US"/>
        </w:rPr>
        <w:t>“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Ысык-Көлдүн</w:t>
      </w:r>
      <w:proofErr w:type="spellEnd"/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экологиясын</w:t>
      </w:r>
      <w:proofErr w:type="spellEnd"/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сактоо</w:t>
      </w:r>
      <w:proofErr w:type="spellEnd"/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боюнча</w:t>
      </w:r>
      <w:proofErr w:type="spellEnd"/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кечиктирилгис</w:t>
      </w:r>
      <w:proofErr w:type="spellEnd"/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чаралар</w:t>
      </w:r>
      <w:proofErr w:type="spellEnd"/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жөнүндө</w:t>
      </w:r>
      <w:proofErr w:type="spellEnd"/>
      <w:r>
        <w:rPr>
          <w:rFonts w:ascii="Times New Roman" w:eastAsia="Calibri" w:hAnsi="Times New Roman" w:cs="Times New Roman"/>
          <w:sz w:val="28"/>
          <w:lang w:val="ky-KG" w:eastAsia="en-US"/>
        </w:rPr>
        <w:t>”</w:t>
      </w:r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Жарлыгын</w:t>
      </w:r>
      <w:proofErr w:type="spellEnd"/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ишке</w:t>
      </w:r>
      <w:proofErr w:type="spellEnd"/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ашыруу</w:t>
      </w:r>
      <w:proofErr w:type="spellEnd"/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максатында</w:t>
      </w:r>
      <w:proofErr w:type="spellEnd"/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lang w:val="ky-KG" w:eastAsia="en-US"/>
        </w:rPr>
        <w:t>“</w:t>
      </w:r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Кыргыз 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Республикасынын</w:t>
      </w:r>
      <w:proofErr w:type="spellEnd"/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Министрлер</w:t>
      </w:r>
      <w:proofErr w:type="spellEnd"/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Кабинети</w:t>
      </w:r>
      <w:proofErr w:type="spellEnd"/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ru-RU" w:eastAsia="en-US"/>
        </w:rPr>
        <w:t>жөнүндө</w:t>
      </w:r>
      <w:proofErr w:type="spellEnd"/>
      <w:r>
        <w:rPr>
          <w:rFonts w:ascii="Times New Roman" w:eastAsia="Calibri" w:hAnsi="Times New Roman" w:cs="Times New Roman"/>
          <w:sz w:val="28"/>
          <w:lang w:val="ky-KG" w:eastAsia="en-US"/>
        </w:rPr>
        <w:t>” Кыргыз Республикасынын конституциялык мыйзамынын 13,17-беренелерине ылайык Кыргыз Республикасынын Министрлер Кабинети:</w:t>
      </w:r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</w:p>
    <w:p w14:paraId="07D37F13" w14:textId="2B4F61A4" w:rsidR="00C70291" w:rsidRDefault="006C0F89">
      <w:pPr>
        <w:numPr>
          <w:ilvl w:val="0"/>
          <w:numId w:val="11"/>
        </w:numPr>
        <w:spacing w:afterLines="10" w:after="24"/>
        <w:ind w:firstLineChars="278" w:firstLine="778"/>
        <w:contextualSpacing/>
        <w:rPr>
          <w:rFonts w:ascii="Times New Roman" w:eastAsia="Calibri" w:hAnsi="Times New Roman" w:cs="Times New Roman"/>
          <w:sz w:val="28"/>
          <w:lang w:val="ru-RU" w:eastAsia="en-US"/>
        </w:rPr>
      </w:pPr>
      <w:proofErr w:type="spellStart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>Субъекттердин</w:t>
      </w:r>
      <w:proofErr w:type="spellEnd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 xml:space="preserve"> </w:t>
      </w:r>
      <w:proofErr w:type="spellStart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>ишин</w:t>
      </w:r>
      <w:proofErr w:type="spellEnd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 xml:space="preserve"> </w:t>
      </w:r>
      <w:proofErr w:type="spellStart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>чектөө</w:t>
      </w:r>
      <w:proofErr w:type="spellEnd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 xml:space="preserve"> же </w:t>
      </w:r>
      <w:proofErr w:type="spellStart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>токтото</w:t>
      </w:r>
      <w:proofErr w:type="spellEnd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 xml:space="preserve"> </w:t>
      </w:r>
      <w:proofErr w:type="spellStart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>туруу</w:t>
      </w:r>
      <w:proofErr w:type="spellEnd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 xml:space="preserve"> </w:t>
      </w:r>
      <w:proofErr w:type="spellStart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>тартиби</w:t>
      </w:r>
      <w:proofErr w:type="spellEnd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 xml:space="preserve"> </w:t>
      </w:r>
      <w:proofErr w:type="spellStart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>жөнүндө</w:t>
      </w:r>
      <w:proofErr w:type="spellEnd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 xml:space="preserve"> </w:t>
      </w:r>
      <w:proofErr w:type="spellStart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>жобо</w:t>
      </w:r>
      <w:proofErr w:type="spellEnd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 xml:space="preserve"> </w:t>
      </w:r>
      <w:proofErr w:type="spellStart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>тиркемеге</w:t>
      </w:r>
      <w:proofErr w:type="spellEnd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 xml:space="preserve"> </w:t>
      </w:r>
      <w:proofErr w:type="spellStart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>ылайык</w:t>
      </w:r>
      <w:proofErr w:type="spellEnd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 xml:space="preserve"> </w:t>
      </w:r>
      <w:proofErr w:type="spellStart"/>
      <w:r w:rsidRPr="006C0F89">
        <w:rPr>
          <w:rFonts w:ascii="Times New Roman" w:eastAsia="Calibri" w:hAnsi="Times New Roman" w:cs="Times New Roman"/>
          <w:bCs/>
          <w:sz w:val="28"/>
          <w:lang w:val="ru-RU"/>
        </w:rPr>
        <w:t>бекитилсин</w:t>
      </w:r>
      <w:proofErr w:type="spellEnd"/>
      <w:r w:rsidR="002B239F">
        <w:rPr>
          <w:rFonts w:ascii="Times New Roman" w:eastAsia="Calibri" w:hAnsi="Times New Roman" w:cs="Times New Roman"/>
          <w:bCs/>
          <w:sz w:val="28"/>
          <w:lang w:val="ru-RU"/>
        </w:rPr>
        <w:t>.</w:t>
      </w:r>
      <w:bookmarkStart w:id="0" w:name="_GoBack"/>
      <w:bookmarkEnd w:id="0"/>
    </w:p>
    <w:p w14:paraId="57BEA32A" w14:textId="1AC95652" w:rsidR="00C70291" w:rsidRDefault="00392C9A">
      <w:pPr>
        <w:tabs>
          <w:tab w:val="left" w:pos="495"/>
        </w:tabs>
        <w:spacing w:afterLines="10" w:after="24"/>
        <w:ind w:firstLine="709"/>
        <w:rPr>
          <w:rFonts w:ascii="Times New Roman" w:eastAsia="Calibri" w:hAnsi="Times New Roman" w:cs="Times New Roman"/>
          <w:sz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2. </w:t>
      </w:r>
      <w:proofErr w:type="spellStart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>Бул</w:t>
      </w:r>
      <w:proofErr w:type="spellEnd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>
        <w:rPr>
          <w:rFonts w:ascii="Times New Roman" w:eastAsia="Calibri" w:hAnsi="Times New Roman" w:cs="Times New Roman"/>
          <w:sz w:val="28"/>
          <w:lang w:val="ru-RU" w:eastAsia="en-US"/>
        </w:rPr>
        <w:t>тескеменин</w:t>
      </w:r>
      <w:proofErr w:type="spellEnd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>аткарылышын</w:t>
      </w:r>
      <w:proofErr w:type="spellEnd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>контролдоо</w:t>
      </w:r>
      <w:proofErr w:type="spellEnd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Кыргыз </w:t>
      </w:r>
      <w:proofErr w:type="spellStart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>Республикасынын</w:t>
      </w:r>
      <w:proofErr w:type="spellEnd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>Президентинин</w:t>
      </w:r>
      <w:proofErr w:type="spellEnd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>Администрациясынын</w:t>
      </w:r>
      <w:proofErr w:type="spellEnd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>Президенттин</w:t>
      </w:r>
      <w:proofErr w:type="spellEnd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>жана</w:t>
      </w:r>
      <w:proofErr w:type="spellEnd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>Министрлер</w:t>
      </w:r>
      <w:proofErr w:type="spellEnd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>Кабинетинин</w:t>
      </w:r>
      <w:proofErr w:type="spellEnd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>чечимдеринин</w:t>
      </w:r>
      <w:proofErr w:type="spellEnd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>аткарылышын</w:t>
      </w:r>
      <w:proofErr w:type="spellEnd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>контролдоо</w:t>
      </w:r>
      <w:proofErr w:type="spellEnd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>башкармалыгына</w:t>
      </w:r>
      <w:proofErr w:type="spellEnd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>жүктөлсүн</w:t>
      </w:r>
      <w:proofErr w:type="spellEnd"/>
      <w:r w:rsidR="006C0F89" w:rsidRPr="006C0F89">
        <w:rPr>
          <w:rFonts w:ascii="Times New Roman" w:eastAsia="Calibri" w:hAnsi="Times New Roman" w:cs="Times New Roman"/>
          <w:sz w:val="28"/>
          <w:lang w:val="ru-RU" w:eastAsia="en-US"/>
        </w:rPr>
        <w:t>.</w:t>
      </w:r>
    </w:p>
    <w:p w14:paraId="478662FD" w14:textId="45D98B59" w:rsidR="00C70291" w:rsidRDefault="00392C9A">
      <w:pPr>
        <w:tabs>
          <w:tab w:val="left" w:pos="0"/>
          <w:tab w:val="left" w:pos="495"/>
        </w:tabs>
        <w:spacing w:afterLines="10" w:after="24"/>
        <w:ind w:firstLine="709"/>
        <w:rPr>
          <w:rFonts w:ascii="Times New Roman" w:eastAsia="Calibri" w:hAnsi="Times New Roman" w:cs="Times New Roman"/>
          <w:sz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lang w:val="ru-RU" w:eastAsia="en-US"/>
        </w:rPr>
        <w:t>3.</w:t>
      </w:r>
      <w:r w:rsid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Бул </w:t>
      </w:r>
      <w:proofErr w:type="spellStart"/>
      <w:r w:rsidR="006C0F89">
        <w:rPr>
          <w:rFonts w:ascii="Times New Roman" w:eastAsia="Calibri" w:hAnsi="Times New Roman" w:cs="Times New Roman"/>
          <w:sz w:val="28"/>
          <w:lang w:val="ru-RU" w:eastAsia="en-US"/>
        </w:rPr>
        <w:t>тескеме</w:t>
      </w:r>
      <w:proofErr w:type="spellEnd"/>
      <w:r w:rsid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>
        <w:rPr>
          <w:rFonts w:ascii="Times New Roman" w:eastAsia="Calibri" w:hAnsi="Times New Roman" w:cs="Times New Roman"/>
          <w:sz w:val="28"/>
          <w:lang w:val="ru-RU" w:eastAsia="en-US"/>
        </w:rPr>
        <w:t>расмий</w:t>
      </w:r>
      <w:proofErr w:type="spellEnd"/>
      <w:r w:rsid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>
        <w:rPr>
          <w:rFonts w:ascii="Times New Roman" w:eastAsia="Calibri" w:hAnsi="Times New Roman" w:cs="Times New Roman"/>
          <w:sz w:val="28"/>
          <w:lang w:val="ru-RU" w:eastAsia="en-US"/>
        </w:rPr>
        <w:t>жарыялангандан</w:t>
      </w:r>
      <w:proofErr w:type="spellEnd"/>
      <w:r w:rsid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>
        <w:rPr>
          <w:rFonts w:ascii="Times New Roman" w:eastAsia="Calibri" w:hAnsi="Times New Roman" w:cs="Times New Roman"/>
          <w:sz w:val="28"/>
          <w:lang w:val="ru-RU" w:eastAsia="en-US"/>
        </w:rPr>
        <w:t>тартып</w:t>
      </w:r>
      <w:proofErr w:type="spellEnd"/>
      <w:r w:rsid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>
        <w:rPr>
          <w:rFonts w:ascii="Times New Roman" w:eastAsia="Calibri" w:hAnsi="Times New Roman" w:cs="Times New Roman"/>
          <w:sz w:val="28"/>
          <w:lang w:val="ru-RU" w:eastAsia="en-US"/>
        </w:rPr>
        <w:t>күчүнө</w:t>
      </w:r>
      <w:proofErr w:type="spellEnd"/>
      <w:r w:rsid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proofErr w:type="spellStart"/>
      <w:r w:rsidR="006C0F89">
        <w:rPr>
          <w:rFonts w:ascii="Times New Roman" w:eastAsia="Calibri" w:hAnsi="Times New Roman" w:cs="Times New Roman"/>
          <w:sz w:val="28"/>
          <w:lang w:val="ru-RU" w:eastAsia="en-US"/>
        </w:rPr>
        <w:t>кирет</w:t>
      </w:r>
      <w:proofErr w:type="spellEnd"/>
      <w:r w:rsidR="006C0F89">
        <w:rPr>
          <w:rFonts w:ascii="Times New Roman" w:eastAsia="Calibri" w:hAnsi="Times New Roman" w:cs="Times New Roman"/>
          <w:sz w:val="28"/>
          <w:lang w:val="ru-RU"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</w:p>
    <w:p w14:paraId="099070DC" w14:textId="77777777" w:rsidR="00C70291" w:rsidRDefault="00C70291">
      <w:pPr>
        <w:tabs>
          <w:tab w:val="left" w:pos="495"/>
        </w:tabs>
        <w:spacing w:afterLines="10" w:after="24"/>
        <w:ind w:firstLine="0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</w:p>
    <w:p w14:paraId="05465F73" w14:textId="77777777" w:rsidR="00C70291" w:rsidRDefault="00C70291">
      <w:pPr>
        <w:tabs>
          <w:tab w:val="left" w:pos="495"/>
        </w:tabs>
        <w:spacing w:afterLines="10" w:after="24"/>
        <w:ind w:firstLine="0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</w:p>
    <w:p w14:paraId="04B3A71A" w14:textId="77777777" w:rsidR="006C0F89" w:rsidRDefault="006C0F89" w:rsidP="00C5432F">
      <w:pPr>
        <w:tabs>
          <w:tab w:val="left" w:pos="495"/>
        </w:tabs>
        <w:spacing w:afterLines="10" w:after="24"/>
        <w:ind w:firstLine="709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 xml:space="preserve">Кыргыз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>Республикасынын</w:t>
      </w:r>
      <w:proofErr w:type="spellEnd"/>
    </w:p>
    <w:p w14:paraId="434BA7C7" w14:textId="77777777" w:rsidR="006C0F89" w:rsidRDefault="006C0F89" w:rsidP="00C5432F">
      <w:pPr>
        <w:tabs>
          <w:tab w:val="left" w:pos="495"/>
        </w:tabs>
        <w:spacing w:afterLines="10" w:after="24"/>
        <w:ind w:firstLine="709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>Министрлер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>Кабинетинин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 xml:space="preserve"> </w:t>
      </w:r>
    </w:p>
    <w:p w14:paraId="371F9F9E" w14:textId="36CFFA42" w:rsidR="00C70291" w:rsidRDefault="006C0F89" w:rsidP="00C5432F">
      <w:pPr>
        <w:tabs>
          <w:tab w:val="left" w:pos="495"/>
        </w:tabs>
        <w:spacing w:afterLines="10" w:after="24"/>
        <w:ind w:firstLine="709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>Төрагасы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 xml:space="preserve">                                                        </w:t>
      </w:r>
      <w:r w:rsidR="00392C9A"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>А.</w:t>
      </w:r>
      <w:r w:rsidR="005D0C09"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>А</w:t>
      </w:r>
      <w:r w:rsidR="00392C9A"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 xml:space="preserve">. </w:t>
      </w:r>
      <w:proofErr w:type="spellStart"/>
      <w:r w:rsidR="005D0C09" w:rsidRPr="005D0C09"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>Касымалиев</w:t>
      </w:r>
      <w:proofErr w:type="spellEnd"/>
    </w:p>
    <w:p w14:paraId="533B44C4" w14:textId="77777777" w:rsidR="00C70291" w:rsidRDefault="00C70291">
      <w:pPr>
        <w:tabs>
          <w:tab w:val="left" w:pos="495"/>
        </w:tabs>
        <w:ind w:firstLine="0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</w:p>
    <w:p w14:paraId="23CA0146" w14:textId="77777777" w:rsidR="00C70291" w:rsidRDefault="00C70291">
      <w:pPr>
        <w:spacing w:after="160" w:line="259" w:lineRule="auto"/>
        <w:ind w:firstLine="0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</w:p>
    <w:p w14:paraId="179FADC1" w14:textId="77777777" w:rsidR="00C70291" w:rsidRDefault="00C70291">
      <w:pPr>
        <w:spacing w:after="160" w:line="259" w:lineRule="auto"/>
        <w:ind w:firstLine="0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</w:p>
    <w:p w14:paraId="63D977FD" w14:textId="77777777" w:rsidR="00C70291" w:rsidRDefault="00C70291">
      <w:pPr>
        <w:spacing w:after="160" w:line="259" w:lineRule="auto"/>
        <w:ind w:firstLine="0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</w:p>
    <w:p w14:paraId="28DD0B90" w14:textId="77777777" w:rsidR="00C70291" w:rsidRDefault="00C70291">
      <w:pPr>
        <w:spacing w:after="160" w:line="259" w:lineRule="auto"/>
        <w:ind w:firstLine="0"/>
        <w:rPr>
          <w:rFonts w:ascii="Calibri" w:eastAsia="Calibri" w:hAnsi="Calibri" w:cs="Times New Roman"/>
          <w:sz w:val="22"/>
          <w:szCs w:val="22"/>
          <w:lang w:val="ru-RU" w:eastAsia="en-US"/>
        </w:rPr>
      </w:pPr>
    </w:p>
    <w:p w14:paraId="4311674F" w14:textId="77777777" w:rsidR="00C70291" w:rsidRDefault="00C70291">
      <w:pPr>
        <w:spacing w:after="160" w:line="259" w:lineRule="auto"/>
        <w:ind w:firstLine="0"/>
        <w:rPr>
          <w:rFonts w:ascii="Calibri" w:eastAsia="Calibri" w:hAnsi="Calibri" w:cs="Times New Roman"/>
          <w:sz w:val="22"/>
          <w:szCs w:val="22"/>
          <w:lang w:val="ru-RU" w:eastAsia="en-US"/>
        </w:rPr>
      </w:pPr>
    </w:p>
    <w:p w14:paraId="0DB50CEE" w14:textId="77777777" w:rsidR="00C70291" w:rsidRDefault="00C70291">
      <w:pPr>
        <w:spacing w:after="160" w:line="259" w:lineRule="auto"/>
        <w:ind w:firstLine="0"/>
        <w:jc w:val="left"/>
        <w:rPr>
          <w:rFonts w:ascii="Calibri" w:eastAsia="Calibri" w:hAnsi="Calibri" w:cs="Times New Roman"/>
          <w:sz w:val="22"/>
          <w:szCs w:val="22"/>
          <w:lang w:val="ru-RU" w:eastAsia="en-US"/>
        </w:rPr>
      </w:pPr>
    </w:p>
    <w:p w14:paraId="75BDC805" w14:textId="77777777" w:rsidR="00C70291" w:rsidRPr="00C916FB" w:rsidRDefault="00C70291">
      <w:pPr>
        <w:rPr>
          <w:lang w:val="ru-RU"/>
        </w:rPr>
      </w:pPr>
    </w:p>
    <w:p w14:paraId="0CAF658D" w14:textId="77777777" w:rsidR="00C70291" w:rsidRPr="00C916FB" w:rsidRDefault="00C70291">
      <w:pPr>
        <w:rPr>
          <w:lang w:val="ru-RU"/>
        </w:rPr>
      </w:pPr>
    </w:p>
    <w:p w14:paraId="3FD77DE8" w14:textId="77777777" w:rsidR="00C70291" w:rsidRPr="00C916FB" w:rsidRDefault="00C70291">
      <w:pPr>
        <w:rPr>
          <w:lang w:val="ru-RU"/>
        </w:rPr>
      </w:pPr>
    </w:p>
    <w:sectPr w:rsidR="00C70291" w:rsidRPr="00C916FB">
      <w:footerReference w:type="default" r:id="rId7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141F1" w14:textId="77777777" w:rsidR="00E306B2" w:rsidRDefault="00E306B2">
      <w:r>
        <w:separator/>
      </w:r>
    </w:p>
  </w:endnote>
  <w:endnote w:type="continuationSeparator" w:id="0">
    <w:p w14:paraId="5D2A17B0" w14:textId="77777777" w:rsidR="00E306B2" w:rsidRDefault="00E3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2D3A3" w14:textId="77777777" w:rsidR="00C70291" w:rsidRDefault="00392C9A">
    <w:pPr>
      <w:tabs>
        <w:tab w:val="center" w:pos="4677"/>
        <w:tab w:val="right" w:pos="9355"/>
      </w:tabs>
      <w:ind w:firstLine="0"/>
      <w:jc w:val="left"/>
      <w:rPr>
        <w:rFonts w:ascii="Times New Roman" w:eastAsia="SimSun" w:hAnsi="Times New Roman" w:cs="Times New Roman"/>
        <w:sz w:val="22"/>
        <w:szCs w:val="22"/>
        <w:lang w:val="ky-KG" w:eastAsia="en-US"/>
      </w:rPr>
    </w:pPr>
    <w:r>
      <w:rPr>
        <w:rFonts w:ascii="Times New Roman" w:eastAsia="SimSun" w:hAnsi="Times New Roman" w:cs="Times New Roman"/>
        <w:sz w:val="22"/>
        <w:szCs w:val="22"/>
        <w:lang w:val="ky-KG" w:eastAsia="en-US"/>
      </w:rPr>
      <w:t>М</w:t>
    </w:r>
    <w:proofErr w:type="spellStart"/>
    <w:r>
      <w:rPr>
        <w:rFonts w:ascii="Times New Roman" w:eastAsia="SimSun" w:hAnsi="Times New Roman" w:cs="Times New Roman"/>
        <w:sz w:val="22"/>
        <w:szCs w:val="22"/>
        <w:lang w:val="ru-RU" w:eastAsia="en-US"/>
      </w:rPr>
      <w:t>инистр</w:t>
    </w:r>
    <w:proofErr w:type="spellEnd"/>
    <w:r>
      <w:rPr>
        <w:rFonts w:ascii="Times New Roman" w:eastAsia="SimSun" w:hAnsi="Times New Roman" w:cs="Times New Roman"/>
        <w:sz w:val="22"/>
        <w:szCs w:val="22"/>
        <w:lang w:val="ru-RU" w:eastAsia="en-US"/>
      </w:rPr>
      <w:t xml:space="preserve"> </w:t>
    </w:r>
  </w:p>
  <w:p w14:paraId="0A5DE19F" w14:textId="77777777" w:rsidR="00C70291" w:rsidRDefault="00392C9A">
    <w:pPr>
      <w:tabs>
        <w:tab w:val="center" w:pos="4677"/>
        <w:tab w:val="right" w:pos="9355"/>
      </w:tabs>
      <w:ind w:firstLine="0"/>
      <w:jc w:val="left"/>
      <w:rPr>
        <w:rFonts w:ascii="Times New Roman" w:eastAsia="SimSun" w:hAnsi="Times New Roman" w:cs="Times New Roman"/>
        <w:sz w:val="22"/>
        <w:szCs w:val="22"/>
        <w:lang w:val="ky-KG" w:eastAsia="en-US"/>
      </w:rPr>
    </w:pPr>
    <w:r>
      <w:rPr>
        <w:rFonts w:ascii="Times New Roman" w:eastAsia="SimSun" w:hAnsi="Times New Roman" w:cs="Times New Roman"/>
        <w:sz w:val="22"/>
        <w:szCs w:val="22"/>
        <w:lang w:val="ky-KG" w:eastAsia="en-US"/>
      </w:rPr>
      <w:t xml:space="preserve">природных ресурсов, экологии </w:t>
    </w:r>
  </w:p>
  <w:p w14:paraId="4EA5363A" w14:textId="77777777" w:rsidR="00C70291" w:rsidRDefault="00392C9A">
    <w:pPr>
      <w:tabs>
        <w:tab w:val="center" w:pos="4677"/>
        <w:tab w:val="right" w:pos="9355"/>
      </w:tabs>
      <w:ind w:firstLine="0"/>
      <w:jc w:val="left"/>
      <w:rPr>
        <w:rFonts w:ascii="Times New Roman" w:eastAsia="SimSun" w:hAnsi="Times New Roman" w:cs="Times New Roman"/>
        <w:sz w:val="22"/>
        <w:szCs w:val="22"/>
        <w:lang w:val="ky-KG" w:eastAsia="en-US"/>
      </w:rPr>
    </w:pPr>
    <w:r>
      <w:rPr>
        <w:rFonts w:ascii="Times New Roman" w:eastAsia="SimSun" w:hAnsi="Times New Roman" w:cs="Times New Roman"/>
        <w:sz w:val="22"/>
        <w:szCs w:val="22"/>
        <w:lang w:val="ky-KG" w:eastAsia="en-US"/>
      </w:rPr>
      <w:t>и технического надзора</w:t>
    </w:r>
  </w:p>
  <w:p w14:paraId="331E2204" w14:textId="661D70B2" w:rsidR="00C70291" w:rsidRPr="00C916FB" w:rsidRDefault="00392C9A">
    <w:pPr>
      <w:tabs>
        <w:tab w:val="center" w:pos="4153"/>
        <w:tab w:val="right" w:pos="8306"/>
      </w:tabs>
      <w:spacing w:after="160" w:line="259" w:lineRule="auto"/>
      <w:ind w:firstLine="0"/>
      <w:jc w:val="left"/>
      <w:rPr>
        <w:lang w:val="ru-RU"/>
      </w:rPr>
    </w:pPr>
    <w:r>
      <w:rPr>
        <w:rFonts w:ascii="Times New Roman" w:eastAsia="SimSun" w:hAnsi="Times New Roman" w:cs="Times New Roman"/>
        <w:sz w:val="22"/>
        <w:szCs w:val="22"/>
        <w:lang w:val="ky-KG" w:eastAsia="en-US"/>
      </w:rPr>
      <w:t xml:space="preserve">Кыргызской Республики     </w:t>
    </w:r>
    <w:r>
      <w:rPr>
        <w:rFonts w:ascii="Times New Roman" w:eastAsia="SimSun" w:hAnsi="Times New Roman" w:cs="Times New Roman"/>
        <w:sz w:val="22"/>
        <w:szCs w:val="22"/>
        <w:lang w:val="ru-RU" w:eastAsia="en-US"/>
      </w:rPr>
      <w:t xml:space="preserve"> _______________</w:t>
    </w:r>
    <w:r>
      <w:rPr>
        <w:rFonts w:ascii="Times New Roman" w:eastAsia="SimSun" w:hAnsi="Times New Roman" w:cs="Times New Roman"/>
        <w:sz w:val="22"/>
        <w:szCs w:val="22"/>
        <w:lang w:val="ky-KG" w:eastAsia="en-US"/>
      </w:rPr>
      <w:t>М</w:t>
    </w:r>
    <w:r>
      <w:rPr>
        <w:rFonts w:ascii="Times New Roman" w:eastAsia="SimSun" w:hAnsi="Times New Roman" w:cs="Times New Roman"/>
        <w:sz w:val="22"/>
        <w:szCs w:val="22"/>
        <w:lang w:val="ru-RU" w:eastAsia="en-US"/>
      </w:rPr>
      <w:t>.</w:t>
    </w:r>
    <w:r w:rsidR="005D0C09">
      <w:rPr>
        <w:rFonts w:ascii="Times New Roman" w:eastAsia="SimSun" w:hAnsi="Times New Roman" w:cs="Times New Roman"/>
        <w:sz w:val="22"/>
        <w:szCs w:val="22"/>
        <w:lang w:val="ky-KG" w:eastAsia="en-US"/>
      </w:rPr>
      <w:t>А</w:t>
    </w:r>
    <w:r>
      <w:rPr>
        <w:rFonts w:ascii="Times New Roman" w:eastAsia="SimSun" w:hAnsi="Times New Roman" w:cs="Times New Roman"/>
        <w:sz w:val="22"/>
        <w:szCs w:val="22"/>
        <w:lang w:val="ru-RU" w:eastAsia="en-US"/>
      </w:rPr>
      <w:t xml:space="preserve">. </w:t>
    </w:r>
    <w:proofErr w:type="spellStart"/>
    <w:r w:rsidR="005D0C09">
      <w:rPr>
        <w:rFonts w:ascii="Times New Roman" w:eastAsia="SimSun" w:hAnsi="Times New Roman" w:cs="Times New Roman"/>
        <w:sz w:val="22"/>
        <w:szCs w:val="22"/>
        <w:lang w:val="ru-RU" w:eastAsia="en-US"/>
      </w:rPr>
      <w:t>Машиев</w:t>
    </w:r>
    <w:proofErr w:type="spellEnd"/>
    <w:r w:rsidR="005D0C09">
      <w:rPr>
        <w:rFonts w:ascii="Times New Roman" w:eastAsia="SimSun" w:hAnsi="Times New Roman" w:cs="Times New Roman"/>
        <w:sz w:val="22"/>
        <w:szCs w:val="22"/>
        <w:lang w:val="ru-RU" w:eastAsia="en-US"/>
      </w:rPr>
      <w:t xml:space="preserve">  </w:t>
    </w:r>
    <w:r>
      <w:rPr>
        <w:rFonts w:ascii="Times New Roman" w:eastAsia="SimSun" w:hAnsi="Times New Roman" w:cs="Times New Roman"/>
        <w:sz w:val="22"/>
        <w:szCs w:val="22"/>
        <w:lang w:val="ru-RU" w:eastAsia="en-US"/>
      </w:rPr>
      <w:t xml:space="preserve">       </w:t>
    </w:r>
    <w:r>
      <w:rPr>
        <w:rFonts w:ascii="Times New Roman" w:eastAsia="SimSun" w:hAnsi="Times New Roman" w:cs="Times New Roman"/>
        <w:sz w:val="22"/>
        <w:szCs w:val="22"/>
        <w:lang w:val="ky-KG" w:eastAsia="en-US"/>
      </w:rPr>
      <w:t xml:space="preserve"> </w:t>
    </w:r>
    <w:r>
      <w:rPr>
        <w:rFonts w:ascii="Times New Roman" w:eastAsia="SimSun" w:hAnsi="Times New Roman" w:cs="Times New Roman"/>
        <w:sz w:val="22"/>
        <w:szCs w:val="22"/>
        <w:lang w:val="ru-RU" w:eastAsia="en-US"/>
      </w:rPr>
      <w:t>«___»  _______202</w:t>
    </w:r>
    <w:r w:rsidR="005D0C09">
      <w:rPr>
        <w:rFonts w:ascii="Times New Roman" w:eastAsia="SimSun" w:hAnsi="Times New Roman" w:cs="Times New Roman"/>
        <w:sz w:val="22"/>
        <w:szCs w:val="22"/>
        <w:lang w:val="ru-RU" w:eastAsia="en-US"/>
      </w:rPr>
      <w:t>5</w:t>
    </w:r>
    <w:r>
      <w:rPr>
        <w:rFonts w:ascii="Times New Roman" w:eastAsia="SimSun" w:hAnsi="Times New Roman" w:cs="Times New Roman"/>
        <w:sz w:val="22"/>
        <w:szCs w:val="22"/>
        <w:lang w:val="ru-RU" w:eastAsia="en-US"/>
      </w:rPr>
      <w:t xml:space="preserve">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296BA" w14:textId="77777777" w:rsidR="00E306B2" w:rsidRDefault="00E306B2">
      <w:r>
        <w:separator/>
      </w:r>
    </w:p>
  </w:footnote>
  <w:footnote w:type="continuationSeparator" w:id="0">
    <w:p w14:paraId="2A11974D" w14:textId="77777777" w:rsidR="00E306B2" w:rsidRDefault="00E3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A1D5ED1"/>
    <w:multiLevelType w:val="singleLevel"/>
    <w:tmpl w:val="9A1D5ED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421E99"/>
    <w:rsid w:val="0000339A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D226B"/>
    <w:rsid w:val="00201333"/>
    <w:rsid w:val="00210FA7"/>
    <w:rsid w:val="00216417"/>
    <w:rsid w:val="00243E1C"/>
    <w:rsid w:val="0026631D"/>
    <w:rsid w:val="002B239F"/>
    <w:rsid w:val="002B7F6D"/>
    <w:rsid w:val="002C2F53"/>
    <w:rsid w:val="0033518C"/>
    <w:rsid w:val="003437C2"/>
    <w:rsid w:val="00377186"/>
    <w:rsid w:val="00392C9A"/>
    <w:rsid w:val="003A1C03"/>
    <w:rsid w:val="00414627"/>
    <w:rsid w:val="00425D63"/>
    <w:rsid w:val="004643D8"/>
    <w:rsid w:val="00497C24"/>
    <w:rsid w:val="004A691F"/>
    <w:rsid w:val="004C7BA5"/>
    <w:rsid w:val="004E373C"/>
    <w:rsid w:val="004E7628"/>
    <w:rsid w:val="004F48F2"/>
    <w:rsid w:val="005149B1"/>
    <w:rsid w:val="005647F2"/>
    <w:rsid w:val="005662D1"/>
    <w:rsid w:val="00573A09"/>
    <w:rsid w:val="005A4526"/>
    <w:rsid w:val="005C1B16"/>
    <w:rsid w:val="005D0C09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6C0F89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432F"/>
    <w:rsid w:val="00C56C7E"/>
    <w:rsid w:val="00C70291"/>
    <w:rsid w:val="00C7335B"/>
    <w:rsid w:val="00C776A4"/>
    <w:rsid w:val="00C916FB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306B2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D2EBC"/>
    <w:rsid w:val="3D2E204C"/>
    <w:rsid w:val="42886BD0"/>
    <w:rsid w:val="454B4580"/>
    <w:rsid w:val="45DE61D5"/>
    <w:rsid w:val="68587AC0"/>
    <w:rsid w:val="6D42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C0DFA"/>
  <w15:docId w15:val="{A35E8711-7C18-4944-81A8-A1F55B4A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9" w:qFormat="1"/>
    <w:lsdException w:name="toc 1" w:qFormat="1"/>
    <w:lsdException w:name="toc 5" w:qFormat="1"/>
    <w:lsdException w:name="toc 7" w:qFormat="1"/>
    <w:lsdException w:name="toc 8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oa heading" w:qFormat="1"/>
    <w:lsdException w:name="List Bullet" w:qFormat="1"/>
    <w:lsdException w:name="List Bullet 2" w:qFormat="1"/>
    <w:lsdException w:name="List Bullet 4" w:qFormat="1"/>
    <w:lsdException w:name="List Bullet 5" w:qFormat="1"/>
    <w:lsdException w:name="List Number 3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List Continue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2" w:qFormat="1"/>
    <w:lsdException w:name="Body Text 3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/>
    <w:lsdException w:name="Table Columns 4" w:semiHidden="1" w:unhideWhenUsed="1" w:qFormat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 w:qFormat="1"/>
    <w:lsdException w:name="Table Grid 8" w:semiHidden="1" w:unhideWhenUsed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/>
    <w:lsdException w:name="Table List 6" w:semiHidden="1" w:unhideWhenUsed="1" w:qFormat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20"/>
      <w:jc w:val="both"/>
    </w:pPr>
    <w:rPr>
      <w:sz w:val="26"/>
      <w:szCs w:val="28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  <w:jc w:val="left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</w:style>
  <w:style w:type="paragraph" w:styleId="af6">
    <w:name w:val="annotation subject"/>
    <w:basedOn w:val="af5"/>
    <w:next w:val="af5"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="720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pPr>
      <w:ind w:leftChars="400" w:left="840"/>
    </w:pPr>
  </w:style>
  <w:style w:type="paragraph" w:styleId="25">
    <w:name w:val="toc 2"/>
    <w:basedOn w:val="a1"/>
    <w:next w:val="a1"/>
    <w:pPr>
      <w:ind w:leftChars="200" w:left="420"/>
    </w:pPr>
  </w:style>
  <w:style w:type="paragraph" w:styleId="43">
    <w:name w:val="toc 4"/>
    <w:basedOn w:val="a1"/>
    <w:next w:val="a1"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pPr>
      <w:ind w:firstLine="210"/>
    </w:pPr>
  </w:style>
  <w:style w:type="paragraph" w:styleId="aff4">
    <w:name w:val="Body Text Indent"/>
    <w:basedOn w:val="a1"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aff7">
    <w:name w:val="List"/>
    <w:basedOn w:val="a1"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pPr>
      <w:spacing w:after="120"/>
      <w:ind w:left="1440"/>
    </w:pPr>
  </w:style>
  <w:style w:type="paragraph" w:styleId="55">
    <w:name w:val="List Continue 5"/>
    <w:basedOn w:val="a1"/>
    <w:pPr>
      <w:spacing w:after="120"/>
      <w:ind w:left="1800"/>
    </w:pPr>
  </w:style>
  <w:style w:type="paragraph" w:styleId="29">
    <w:name w:val="List 2"/>
    <w:basedOn w:val="a1"/>
    <w:pPr>
      <w:ind w:left="720" w:hanging="360"/>
    </w:pPr>
  </w:style>
  <w:style w:type="paragraph" w:styleId="37">
    <w:name w:val="List 3"/>
    <w:basedOn w:val="a1"/>
    <w:pPr>
      <w:ind w:left="1080" w:hanging="360"/>
    </w:pPr>
  </w:style>
  <w:style w:type="paragraph" w:styleId="45">
    <w:name w:val="List 4"/>
    <w:basedOn w:val="a1"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pPr>
      <w:spacing w:after="120"/>
      <w:ind w:left="144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WPS_1707105140</dc:creator>
  <cp:lastModifiedBy>Токтобаева Алтынай</cp:lastModifiedBy>
  <cp:revision>4</cp:revision>
  <dcterms:created xsi:type="dcterms:W3CDTF">2025-06-05T04:19:00Z</dcterms:created>
  <dcterms:modified xsi:type="dcterms:W3CDTF">2025-06-05T06:32:00Z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6E06095604944430BB3991E6707AE1A0_11</vt:lpwstr>
  </property>
</Properties>
</file>