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BF50CA9" w14:textId="77777777" w:rsidR="00C70291" w:rsidRPr="00C5432F" w:rsidRDefault="00392C9A">
      <w:pPr>
        <w:ind w:firstLine="0"/>
        <w:jc w:val="right"/>
        <w:rPr>
          <w:rFonts w:ascii="Times New Roman" w:eastAsia="Calibri" w:hAnsi="Times New Roman" w:cs="Times New Roman"/>
          <w:sz w:val="28"/>
          <w:lang w:val="ky-KG" w:eastAsia="en-US"/>
        </w:rPr>
      </w:pPr>
      <w:r w:rsidRPr="00C5432F">
        <w:rPr>
          <w:rFonts w:ascii="Times New Roman" w:eastAsia="Calibri" w:hAnsi="Times New Roman" w:cs="Times New Roman"/>
          <w:sz w:val="28"/>
          <w:lang w:val="ky-KG" w:eastAsia="en-US"/>
        </w:rPr>
        <w:t>Проект</w:t>
      </w:r>
    </w:p>
    <w:p w14:paraId="02F3B5D2" w14:textId="77777777" w:rsidR="00C70291" w:rsidRDefault="00C70291">
      <w:pPr>
        <w:ind w:firstLine="0"/>
        <w:jc w:val="right"/>
        <w:rPr>
          <w:rFonts w:ascii="Times New Roman" w:eastAsia="Calibri" w:hAnsi="Times New Roman" w:cs="Times New Roman"/>
          <w:b/>
          <w:bCs/>
          <w:sz w:val="28"/>
          <w:lang w:val="ky-KG" w:eastAsia="en-US"/>
        </w:rPr>
      </w:pPr>
    </w:p>
    <w:p w14:paraId="5A92E7AB" w14:textId="77777777" w:rsidR="00C70291" w:rsidRDefault="00C70291">
      <w:pPr>
        <w:ind w:firstLine="0"/>
        <w:jc w:val="right"/>
        <w:rPr>
          <w:rFonts w:ascii="Times New Roman" w:eastAsia="Calibri" w:hAnsi="Times New Roman" w:cs="Times New Roman"/>
          <w:b/>
          <w:bCs/>
          <w:sz w:val="28"/>
          <w:lang w:val="ky-KG" w:eastAsia="en-US"/>
        </w:rPr>
      </w:pPr>
    </w:p>
    <w:p w14:paraId="50CE75AC" w14:textId="0B7214D7" w:rsidR="00C70291" w:rsidRDefault="00392C9A">
      <w:pPr>
        <w:spacing w:afterLines="10" w:after="24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>РАСПОРЯЖЕНИ</w:t>
      </w:r>
      <w:r w:rsidR="00E02541"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>Е</w:t>
      </w:r>
      <w:bookmarkStart w:id="0" w:name="_GoBack"/>
      <w:bookmarkEnd w:id="0"/>
    </w:p>
    <w:p w14:paraId="1B851D34" w14:textId="77777777" w:rsidR="00C70291" w:rsidRDefault="00392C9A">
      <w:pPr>
        <w:spacing w:afterLines="10" w:after="24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 xml:space="preserve"> КАБИНЕТА МИНИСТРОВ КЫРГЫЗСКОЙ РЕСПУБЛИКИ</w:t>
      </w:r>
    </w:p>
    <w:p w14:paraId="5CBE25F0" w14:textId="77777777" w:rsidR="00C70291" w:rsidRDefault="00C70291">
      <w:pPr>
        <w:spacing w:afterLines="10" w:after="24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</w:p>
    <w:p w14:paraId="05C23E0F" w14:textId="15AD2E49" w:rsidR="00C70291" w:rsidRDefault="00392C9A">
      <w:pPr>
        <w:spacing w:afterLines="10" w:after="24"/>
        <w:ind w:firstLine="567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В целях реализации Указа Президента Кыргызской Республики </w:t>
      </w:r>
      <w:r w:rsidR="005D0C09">
        <w:rPr>
          <w:rFonts w:ascii="Times New Roman" w:eastAsia="Calibri" w:hAnsi="Times New Roman" w:cs="Times New Roman"/>
          <w:sz w:val="28"/>
          <w:lang w:val="ru-RU" w:eastAsia="en-US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«О неотложных мерах по сохранению экологии озера Иссык-Куль» </w:t>
      </w:r>
      <w:r w:rsidRPr="00C916FB">
        <w:rPr>
          <w:rFonts w:ascii="Times New Roman" w:hAnsi="Times New Roman" w:cs="Times New Roman"/>
          <w:sz w:val="28"/>
          <w:lang w:val="ru-RU"/>
        </w:rPr>
        <w:t xml:space="preserve">от 26 апреля 2022 года УП № </w:t>
      </w:r>
      <w:r w:rsidR="00C5432F" w:rsidRPr="00C916FB">
        <w:rPr>
          <w:rFonts w:ascii="Times New Roman" w:hAnsi="Times New Roman" w:cs="Times New Roman"/>
          <w:sz w:val="28"/>
          <w:lang w:val="ru-RU"/>
        </w:rPr>
        <w:t>131</w:t>
      </w:r>
      <w:r w:rsidR="00C5432F">
        <w:rPr>
          <w:lang w:val="ru-RU"/>
        </w:rPr>
        <w:t>,</w:t>
      </w:r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 в соответствии со статьями 13, 17 Конституционного Закона Кыргызской Республики «О Кабинете Министров Кыргызской Республики» Кабинет Министров Кыргызской </w:t>
      </w:r>
      <w:r w:rsidR="00C5432F">
        <w:rPr>
          <w:rFonts w:ascii="Times New Roman" w:eastAsia="Calibri" w:hAnsi="Times New Roman" w:cs="Times New Roman"/>
          <w:sz w:val="28"/>
          <w:lang w:val="ru-RU" w:eastAsia="en-US"/>
        </w:rPr>
        <w:t>Республики:</w:t>
      </w:r>
    </w:p>
    <w:p w14:paraId="07D37F13" w14:textId="63693BDA" w:rsidR="00C70291" w:rsidRDefault="00392C9A">
      <w:pPr>
        <w:numPr>
          <w:ilvl w:val="0"/>
          <w:numId w:val="11"/>
        </w:numPr>
        <w:spacing w:afterLines="10" w:after="24"/>
        <w:ind w:firstLineChars="278" w:firstLine="778"/>
        <w:contextualSpacing/>
        <w:rPr>
          <w:rFonts w:ascii="Times New Roman" w:eastAsia="Calibri" w:hAnsi="Times New Roman" w:cs="Times New Roman"/>
          <w:sz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lang w:val="ru-RU" w:eastAsia="en-US"/>
        </w:rPr>
        <w:t xml:space="preserve">Утвердить Положение </w:t>
      </w:r>
      <w:r w:rsidR="00C916FB">
        <w:rPr>
          <w:rFonts w:ascii="Times New Roman" w:eastAsia="Calibri" w:hAnsi="Times New Roman" w:cs="Times New Roman"/>
          <w:sz w:val="28"/>
          <w:lang w:val="ru-RU" w:eastAsia="en-US"/>
        </w:rPr>
        <w:t xml:space="preserve">о </w:t>
      </w:r>
      <w:r w:rsidR="00C916FB">
        <w:rPr>
          <w:rFonts w:ascii="Times New Roman" w:eastAsia="Calibri" w:hAnsi="Times New Roman" w:cs="Times New Roman"/>
          <w:sz w:val="28"/>
          <w:lang w:val="ru-RU"/>
        </w:rPr>
        <w:t>п</w:t>
      </w:r>
      <w:r w:rsidR="00C916FB" w:rsidRPr="00C916FB">
        <w:rPr>
          <w:rFonts w:ascii="Times New Roman" w:eastAsia="Calibri" w:hAnsi="Times New Roman" w:cs="Times New Roman"/>
          <w:sz w:val="28"/>
          <w:lang w:val="ru-RU"/>
        </w:rPr>
        <w:t>оряд</w:t>
      </w:r>
      <w:r w:rsidR="00C916FB">
        <w:rPr>
          <w:rFonts w:ascii="Times New Roman" w:eastAsia="Calibri" w:hAnsi="Times New Roman" w:cs="Times New Roman"/>
          <w:sz w:val="28"/>
          <w:lang w:val="ru-RU"/>
        </w:rPr>
        <w:t>ке</w:t>
      </w:r>
      <w:r w:rsidR="00C916FB" w:rsidRPr="00C916FB">
        <w:rPr>
          <w:rFonts w:ascii="Times New Roman" w:eastAsia="Calibri" w:hAnsi="Times New Roman" w:cs="Times New Roman"/>
          <w:sz w:val="28"/>
          <w:lang w:val="ru-RU"/>
        </w:rPr>
        <w:t xml:space="preserve"> ограничения или приостановки деятельности субъектов</w:t>
      </w:r>
      <w:r w:rsidR="00C916FB">
        <w:rPr>
          <w:rFonts w:ascii="Times New Roman" w:eastAsia="Calibri" w:hAnsi="Times New Roman" w:cs="Times New Roman"/>
          <w:bCs/>
          <w:sz w:val="28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lang w:val="ru-RU"/>
        </w:rPr>
        <w:t>согласно приложению:</w:t>
      </w:r>
    </w:p>
    <w:p w14:paraId="57BEA32A" w14:textId="77777777" w:rsidR="00C70291" w:rsidRDefault="00392C9A">
      <w:pPr>
        <w:tabs>
          <w:tab w:val="left" w:pos="495"/>
        </w:tabs>
        <w:spacing w:afterLines="10" w:after="24"/>
        <w:ind w:firstLine="709"/>
        <w:rPr>
          <w:rFonts w:ascii="Times New Roman" w:eastAsia="Calibri" w:hAnsi="Times New Roman" w:cs="Times New Roman"/>
          <w:sz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lang w:val="ru-RU" w:eastAsia="en-US"/>
        </w:rPr>
        <w:t>2. Контроль за исполнением настоящего распоряжения возложить на управление контроля исполнения решений Президента и Кабинета Министров Администрации Президента Кыргызской Республики.</w:t>
      </w:r>
    </w:p>
    <w:p w14:paraId="478662FD" w14:textId="77777777" w:rsidR="00C70291" w:rsidRDefault="00392C9A">
      <w:pPr>
        <w:tabs>
          <w:tab w:val="left" w:pos="0"/>
          <w:tab w:val="left" w:pos="495"/>
        </w:tabs>
        <w:spacing w:afterLines="10" w:after="24"/>
        <w:ind w:firstLine="709"/>
        <w:rPr>
          <w:rFonts w:ascii="Times New Roman" w:eastAsia="Calibri" w:hAnsi="Times New Roman" w:cs="Times New Roman"/>
          <w:sz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lang w:val="ru-RU" w:eastAsia="en-US"/>
        </w:rPr>
        <w:t>3. Настоящее распоряжение вступает в силу со дня официального опубликования.</w:t>
      </w:r>
    </w:p>
    <w:p w14:paraId="099070DC" w14:textId="77777777" w:rsidR="00C70291" w:rsidRDefault="00C70291">
      <w:pPr>
        <w:tabs>
          <w:tab w:val="left" w:pos="495"/>
        </w:tabs>
        <w:spacing w:afterLines="10" w:after="24"/>
        <w:ind w:firstLine="0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</w:p>
    <w:p w14:paraId="05465F73" w14:textId="77777777" w:rsidR="00C70291" w:rsidRDefault="00C70291">
      <w:pPr>
        <w:tabs>
          <w:tab w:val="left" w:pos="495"/>
        </w:tabs>
        <w:spacing w:afterLines="10" w:after="24"/>
        <w:ind w:firstLine="0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</w:p>
    <w:p w14:paraId="77C862BD" w14:textId="77777777" w:rsidR="00C70291" w:rsidRDefault="00392C9A" w:rsidP="00C5432F">
      <w:pPr>
        <w:tabs>
          <w:tab w:val="left" w:pos="495"/>
        </w:tabs>
        <w:spacing w:afterLines="10" w:after="24"/>
        <w:ind w:firstLine="709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>Председатель</w:t>
      </w:r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ab/>
      </w:r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ab/>
      </w:r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ab/>
      </w:r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ab/>
      </w:r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ab/>
      </w:r>
    </w:p>
    <w:p w14:paraId="5D80F40E" w14:textId="77777777" w:rsidR="00C70291" w:rsidRDefault="00392C9A" w:rsidP="00C5432F">
      <w:pPr>
        <w:tabs>
          <w:tab w:val="left" w:pos="495"/>
        </w:tabs>
        <w:spacing w:afterLines="10" w:after="24"/>
        <w:ind w:firstLine="709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>Кабинета Министров</w:t>
      </w:r>
    </w:p>
    <w:p w14:paraId="371F9F9E" w14:textId="17129E11" w:rsidR="00C70291" w:rsidRDefault="00392C9A" w:rsidP="00C5432F">
      <w:pPr>
        <w:tabs>
          <w:tab w:val="left" w:pos="495"/>
        </w:tabs>
        <w:spacing w:afterLines="10" w:after="24"/>
        <w:ind w:firstLine="709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 xml:space="preserve">Кыргызской Республики                           </w:t>
      </w:r>
      <w:r w:rsidR="00C5432F"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 xml:space="preserve">           А.</w:t>
      </w:r>
      <w:r w:rsidR="005D0C09"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>А</w:t>
      </w:r>
      <w:r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 xml:space="preserve">. </w:t>
      </w:r>
      <w:r w:rsidR="005D0C09" w:rsidRPr="005D0C09">
        <w:rPr>
          <w:rFonts w:ascii="Times New Roman" w:eastAsia="Calibri" w:hAnsi="Times New Roman" w:cs="Times New Roman"/>
          <w:b/>
          <w:bCs/>
          <w:sz w:val="28"/>
          <w:lang w:val="ru-RU" w:eastAsia="en-US"/>
        </w:rPr>
        <w:t>Касымалиев</w:t>
      </w:r>
    </w:p>
    <w:p w14:paraId="533B44C4" w14:textId="77777777" w:rsidR="00C70291" w:rsidRDefault="00C70291">
      <w:pPr>
        <w:tabs>
          <w:tab w:val="left" w:pos="495"/>
        </w:tabs>
        <w:ind w:firstLine="0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</w:p>
    <w:p w14:paraId="23CA0146" w14:textId="77777777" w:rsidR="00C70291" w:rsidRDefault="00C70291">
      <w:pPr>
        <w:spacing w:after="160" w:line="259" w:lineRule="auto"/>
        <w:ind w:firstLine="0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</w:p>
    <w:p w14:paraId="179FADC1" w14:textId="77777777" w:rsidR="00C70291" w:rsidRDefault="00C70291">
      <w:pPr>
        <w:spacing w:after="160" w:line="259" w:lineRule="auto"/>
        <w:ind w:firstLine="0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</w:p>
    <w:p w14:paraId="63D977FD" w14:textId="77777777" w:rsidR="00C70291" w:rsidRDefault="00C70291">
      <w:pPr>
        <w:spacing w:after="160" w:line="259" w:lineRule="auto"/>
        <w:ind w:firstLine="0"/>
        <w:rPr>
          <w:rFonts w:ascii="Times New Roman" w:eastAsia="Calibri" w:hAnsi="Times New Roman" w:cs="Times New Roman"/>
          <w:b/>
          <w:bCs/>
          <w:sz w:val="28"/>
          <w:lang w:val="ru-RU" w:eastAsia="en-US"/>
        </w:rPr>
      </w:pPr>
    </w:p>
    <w:p w14:paraId="28DD0B90" w14:textId="77777777" w:rsidR="00C70291" w:rsidRDefault="00C70291">
      <w:pPr>
        <w:spacing w:after="160" w:line="259" w:lineRule="auto"/>
        <w:ind w:firstLine="0"/>
        <w:rPr>
          <w:rFonts w:ascii="Calibri" w:eastAsia="Calibri" w:hAnsi="Calibri" w:cs="Times New Roman"/>
          <w:sz w:val="22"/>
          <w:szCs w:val="22"/>
          <w:lang w:val="ru-RU" w:eastAsia="en-US"/>
        </w:rPr>
      </w:pPr>
    </w:p>
    <w:p w14:paraId="4311674F" w14:textId="77777777" w:rsidR="00C70291" w:rsidRDefault="00C70291">
      <w:pPr>
        <w:spacing w:after="160" w:line="259" w:lineRule="auto"/>
        <w:ind w:firstLine="0"/>
        <w:rPr>
          <w:rFonts w:ascii="Calibri" w:eastAsia="Calibri" w:hAnsi="Calibri" w:cs="Times New Roman"/>
          <w:sz w:val="22"/>
          <w:szCs w:val="22"/>
          <w:lang w:val="ru-RU" w:eastAsia="en-US"/>
        </w:rPr>
      </w:pPr>
    </w:p>
    <w:p w14:paraId="0DB50CEE" w14:textId="77777777" w:rsidR="00C70291" w:rsidRDefault="00C70291">
      <w:pPr>
        <w:spacing w:after="160" w:line="259" w:lineRule="auto"/>
        <w:ind w:firstLine="0"/>
        <w:jc w:val="left"/>
        <w:rPr>
          <w:rFonts w:ascii="Calibri" w:eastAsia="Calibri" w:hAnsi="Calibri" w:cs="Times New Roman"/>
          <w:sz w:val="22"/>
          <w:szCs w:val="22"/>
          <w:lang w:val="ru-RU" w:eastAsia="en-US"/>
        </w:rPr>
      </w:pPr>
    </w:p>
    <w:p w14:paraId="75BDC805" w14:textId="77777777" w:rsidR="00C70291" w:rsidRPr="00C916FB" w:rsidRDefault="00C70291">
      <w:pPr>
        <w:rPr>
          <w:lang w:val="ru-RU"/>
        </w:rPr>
      </w:pPr>
    </w:p>
    <w:p w14:paraId="0CAF658D" w14:textId="77777777" w:rsidR="00C70291" w:rsidRPr="00C916FB" w:rsidRDefault="00C70291">
      <w:pPr>
        <w:rPr>
          <w:lang w:val="ru-RU"/>
        </w:rPr>
      </w:pPr>
    </w:p>
    <w:p w14:paraId="3FD77DE8" w14:textId="77777777" w:rsidR="00C70291" w:rsidRPr="00C916FB" w:rsidRDefault="00C70291">
      <w:pPr>
        <w:rPr>
          <w:lang w:val="ru-RU"/>
        </w:rPr>
      </w:pPr>
    </w:p>
    <w:sectPr w:rsidR="00C70291" w:rsidRPr="00C916FB">
      <w:footerReference w:type="default" r:id="rId7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19604" w14:textId="77777777" w:rsidR="000966B2" w:rsidRDefault="000966B2">
      <w:r>
        <w:separator/>
      </w:r>
    </w:p>
  </w:endnote>
  <w:endnote w:type="continuationSeparator" w:id="0">
    <w:p w14:paraId="6458DD66" w14:textId="77777777" w:rsidR="000966B2" w:rsidRDefault="0009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2D3A3" w14:textId="77777777" w:rsidR="00C70291" w:rsidRDefault="00392C9A">
    <w:pPr>
      <w:tabs>
        <w:tab w:val="center" w:pos="4677"/>
        <w:tab w:val="right" w:pos="9355"/>
      </w:tabs>
      <w:ind w:firstLine="0"/>
      <w:jc w:val="left"/>
      <w:rPr>
        <w:rFonts w:ascii="Times New Roman" w:eastAsia="SimSun" w:hAnsi="Times New Roman" w:cs="Times New Roman"/>
        <w:sz w:val="22"/>
        <w:szCs w:val="22"/>
        <w:lang w:val="ky-KG" w:eastAsia="en-US"/>
      </w:rPr>
    </w:pPr>
    <w:r>
      <w:rPr>
        <w:rFonts w:ascii="Times New Roman" w:eastAsia="SimSun" w:hAnsi="Times New Roman" w:cs="Times New Roman"/>
        <w:sz w:val="22"/>
        <w:szCs w:val="22"/>
        <w:lang w:val="ky-KG" w:eastAsia="en-US"/>
      </w:rPr>
      <w:t>М</w:t>
    </w:r>
    <w:r>
      <w:rPr>
        <w:rFonts w:ascii="Times New Roman" w:eastAsia="SimSun" w:hAnsi="Times New Roman" w:cs="Times New Roman"/>
        <w:sz w:val="22"/>
        <w:szCs w:val="22"/>
        <w:lang w:val="ru-RU" w:eastAsia="en-US"/>
      </w:rPr>
      <w:t xml:space="preserve">инистр </w:t>
    </w:r>
  </w:p>
  <w:p w14:paraId="0A5DE19F" w14:textId="77777777" w:rsidR="00C70291" w:rsidRDefault="00392C9A">
    <w:pPr>
      <w:tabs>
        <w:tab w:val="center" w:pos="4677"/>
        <w:tab w:val="right" w:pos="9355"/>
      </w:tabs>
      <w:ind w:firstLine="0"/>
      <w:jc w:val="left"/>
      <w:rPr>
        <w:rFonts w:ascii="Times New Roman" w:eastAsia="SimSun" w:hAnsi="Times New Roman" w:cs="Times New Roman"/>
        <w:sz w:val="22"/>
        <w:szCs w:val="22"/>
        <w:lang w:val="ky-KG" w:eastAsia="en-US"/>
      </w:rPr>
    </w:pPr>
    <w:r>
      <w:rPr>
        <w:rFonts w:ascii="Times New Roman" w:eastAsia="SimSun" w:hAnsi="Times New Roman" w:cs="Times New Roman"/>
        <w:sz w:val="22"/>
        <w:szCs w:val="22"/>
        <w:lang w:val="ky-KG" w:eastAsia="en-US"/>
      </w:rPr>
      <w:t xml:space="preserve">природных ресурсов, экологии </w:t>
    </w:r>
  </w:p>
  <w:p w14:paraId="4EA5363A" w14:textId="77777777" w:rsidR="00C70291" w:rsidRDefault="00392C9A">
    <w:pPr>
      <w:tabs>
        <w:tab w:val="center" w:pos="4677"/>
        <w:tab w:val="right" w:pos="9355"/>
      </w:tabs>
      <w:ind w:firstLine="0"/>
      <w:jc w:val="left"/>
      <w:rPr>
        <w:rFonts w:ascii="Times New Roman" w:eastAsia="SimSun" w:hAnsi="Times New Roman" w:cs="Times New Roman"/>
        <w:sz w:val="22"/>
        <w:szCs w:val="22"/>
        <w:lang w:val="ky-KG" w:eastAsia="en-US"/>
      </w:rPr>
    </w:pPr>
    <w:r>
      <w:rPr>
        <w:rFonts w:ascii="Times New Roman" w:eastAsia="SimSun" w:hAnsi="Times New Roman" w:cs="Times New Roman"/>
        <w:sz w:val="22"/>
        <w:szCs w:val="22"/>
        <w:lang w:val="ky-KG" w:eastAsia="en-US"/>
      </w:rPr>
      <w:t>и технического надзора</w:t>
    </w:r>
  </w:p>
  <w:p w14:paraId="331E2204" w14:textId="661D70B2" w:rsidR="00C70291" w:rsidRPr="00C916FB" w:rsidRDefault="00392C9A">
    <w:pPr>
      <w:tabs>
        <w:tab w:val="center" w:pos="4153"/>
        <w:tab w:val="right" w:pos="8306"/>
      </w:tabs>
      <w:spacing w:after="160" w:line="259" w:lineRule="auto"/>
      <w:ind w:firstLine="0"/>
      <w:jc w:val="left"/>
      <w:rPr>
        <w:lang w:val="ru-RU"/>
      </w:rPr>
    </w:pPr>
    <w:r>
      <w:rPr>
        <w:rFonts w:ascii="Times New Roman" w:eastAsia="SimSun" w:hAnsi="Times New Roman" w:cs="Times New Roman"/>
        <w:sz w:val="22"/>
        <w:szCs w:val="22"/>
        <w:lang w:val="ky-KG" w:eastAsia="en-US"/>
      </w:rPr>
      <w:t xml:space="preserve">Кыргызской Республики     </w:t>
    </w:r>
    <w:r>
      <w:rPr>
        <w:rFonts w:ascii="Times New Roman" w:eastAsia="SimSun" w:hAnsi="Times New Roman" w:cs="Times New Roman"/>
        <w:sz w:val="22"/>
        <w:szCs w:val="22"/>
        <w:lang w:val="ru-RU" w:eastAsia="en-US"/>
      </w:rPr>
      <w:t xml:space="preserve"> _______________</w:t>
    </w:r>
    <w:r>
      <w:rPr>
        <w:rFonts w:ascii="Times New Roman" w:eastAsia="SimSun" w:hAnsi="Times New Roman" w:cs="Times New Roman"/>
        <w:sz w:val="22"/>
        <w:szCs w:val="22"/>
        <w:lang w:val="ky-KG" w:eastAsia="en-US"/>
      </w:rPr>
      <w:t>М</w:t>
    </w:r>
    <w:r>
      <w:rPr>
        <w:rFonts w:ascii="Times New Roman" w:eastAsia="SimSun" w:hAnsi="Times New Roman" w:cs="Times New Roman"/>
        <w:sz w:val="22"/>
        <w:szCs w:val="22"/>
        <w:lang w:val="ru-RU" w:eastAsia="en-US"/>
      </w:rPr>
      <w:t>.</w:t>
    </w:r>
    <w:r w:rsidR="005D0C09">
      <w:rPr>
        <w:rFonts w:ascii="Times New Roman" w:eastAsia="SimSun" w:hAnsi="Times New Roman" w:cs="Times New Roman"/>
        <w:sz w:val="22"/>
        <w:szCs w:val="22"/>
        <w:lang w:val="ky-KG" w:eastAsia="en-US"/>
      </w:rPr>
      <w:t>А</w:t>
    </w:r>
    <w:r>
      <w:rPr>
        <w:rFonts w:ascii="Times New Roman" w:eastAsia="SimSun" w:hAnsi="Times New Roman" w:cs="Times New Roman"/>
        <w:sz w:val="22"/>
        <w:szCs w:val="22"/>
        <w:lang w:val="ru-RU" w:eastAsia="en-US"/>
      </w:rPr>
      <w:t xml:space="preserve">. </w:t>
    </w:r>
    <w:r w:rsidR="005D0C09">
      <w:rPr>
        <w:rFonts w:ascii="Times New Roman" w:eastAsia="SimSun" w:hAnsi="Times New Roman" w:cs="Times New Roman"/>
        <w:sz w:val="22"/>
        <w:szCs w:val="22"/>
        <w:lang w:val="ru-RU" w:eastAsia="en-US"/>
      </w:rPr>
      <w:t xml:space="preserve">Машиев  </w:t>
    </w:r>
    <w:r>
      <w:rPr>
        <w:rFonts w:ascii="Times New Roman" w:eastAsia="SimSun" w:hAnsi="Times New Roman" w:cs="Times New Roman"/>
        <w:sz w:val="22"/>
        <w:szCs w:val="22"/>
        <w:lang w:val="ru-RU" w:eastAsia="en-US"/>
      </w:rPr>
      <w:t xml:space="preserve">       </w:t>
    </w:r>
    <w:r>
      <w:rPr>
        <w:rFonts w:ascii="Times New Roman" w:eastAsia="SimSun" w:hAnsi="Times New Roman" w:cs="Times New Roman"/>
        <w:sz w:val="22"/>
        <w:szCs w:val="22"/>
        <w:lang w:val="ky-KG" w:eastAsia="en-US"/>
      </w:rPr>
      <w:t xml:space="preserve"> </w:t>
    </w:r>
    <w:r>
      <w:rPr>
        <w:rFonts w:ascii="Times New Roman" w:eastAsia="SimSun" w:hAnsi="Times New Roman" w:cs="Times New Roman"/>
        <w:sz w:val="22"/>
        <w:szCs w:val="22"/>
        <w:lang w:val="ru-RU" w:eastAsia="en-US"/>
      </w:rPr>
      <w:t>«___»  _______202</w:t>
    </w:r>
    <w:r w:rsidR="005D0C09">
      <w:rPr>
        <w:rFonts w:ascii="Times New Roman" w:eastAsia="SimSun" w:hAnsi="Times New Roman" w:cs="Times New Roman"/>
        <w:sz w:val="22"/>
        <w:szCs w:val="22"/>
        <w:lang w:val="ru-RU" w:eastAsia="en-US"/>
      </w:rPr>
      <w:t>5</w:t>
    </w:r>
    <w:r>
      <w:rPr>
        <w:rFonts w:ascii="Times New Roman" w:eastAsia="SimSun" w:hAnsi="Times New Roman" w:cs="Times New Roman"/>
        <w:sz w:val="22"/>
        <w:szCs w:val="22"/>
        <w:lang w:val="ru-RU" w:eastAsia="en-US"/>
      </w:rPr>
      <w:t xml:space="preserve">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39EB1" w14:textId="77777777" w:rsidR="000966B2" w:rsidRDefault="000966B2">
      <w:r>
        <w:separator/>
      </w:r>
    </w:p>
  </w:footnote>
  <w:footnote w:type="continuationSeparator" w:id="0">
    <w:p w14:paraId="51BC9C25" w14:textId="77777777" w:rsidR="000966B2" w:rsidRDefault="00096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A1D5ED1"/>
    <w:multiLevelType w:val="singleLevel"/>
    <w:tmpl w:val="9A1D5ED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D421E99"/>
    <w:rsid w:val="0000339A"/>
    <w:rsid w:val="00050A31"/>
    <w:rsid w:val="000657E6"/>
    <w:rsid w:val="000716D2"/>
    <w:rsid w:val="00071AAB"/>
    <w:rsid w:val="00082D67"/>
    <w:rsid w:val="000966B2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43E1C"/>
    <w:rsid w:val="0026631D"/>
    <w:rsid w:val="002B7F6D"/>
    <w:rsid w:val="002C2F53"/>
    <w:rsid w:val="0033518C"/>
    <w:rsid w:val="003437C2"/>
    <w:rsid w:val="00377186"/>
    <w:rsid w:val="00392C9A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D0C09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432F"/>
    <w:rsid w:val="00C56C7E"/>
    <w:rsid w:val="00C70291"/>
    <w:rsid w:val="00C7335B"/>
    <w:rsid w:val="00C776A4"/>
    <w:rsid w:val="00C916FB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02541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D2E204C"/>
    <w:rsid w:val="42886BD0"/>
    <w:rsid w:val="454B4580"/>
    <w:rsid w:val="45DE61D5"/>
    <w:rsid w:val="68587AC0"/>
    <w:rsid w:val="6D42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C0DFA"/>
  <w15:docId w15:val="{A35E8711-7C18-4944-81A8-A1F55B4A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KG" w:eastAsia="ru-K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9" w:qFormat="1"/>
    <w:lsdException w:name="toc 1" w:qFormat="1"/>
    <w:lsdException w:name="toc 5" w:qFormat="1"/>
    <w:lsdException w:name="toc 7" w:qFormat="1"/>
    <w:lsdException w:name="toc 8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oa heading" w:qFormat="1"/>
    <w:lsdException w:name="List Bullet" w:qFormat="1"/>
    <w:lsdException w:name="List Bullet 2" w:qFormat="1"/>
    <w:lsdException w:name="List Bullet 4" w:qFormat="1"/>
    <w:lsdException w:name="List Bullet 5" w:qFormat="1"/>
    <w:lsdException w:name="List Number 3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List Continue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2" w:qFormat="1"/>
    <w:lsdException w:name="Body Text 3" w:qFormat="1"/>
    <w:lsdException w:name="Body Text Indent 3" w:qFormat="1"/>
    <w:lsdException w:name="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 w:qFormat="1"/>
    <w:lsdException w:name="Table Colorful 3" w:semiHidden="1" w:unhideWhenUsed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/>
    <w:lsdException w:name="Table Columns 4" w:semiHidden="1" w:unhideWhenUsed="1" w:qFormat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 w:qFormat="1"/>
    <w:lsdException w:name="Table Grid 8" w:semiHidden="1" w:unhideWhenUsed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/>
    <w:lsdException w:name="Table List 6" w:semiHidden="1" w:unhideWhenUsed="1" w:qFormat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ind w:firstLine="720"/>
      <w:jc w:val="both"/>
    </w:pPr>
    <w:rPr>
      <w:sz w:val="26"/>
      <w:szCs w:val="28"/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jc w:val="left"/>
      <w:outlineLvl w:val="3"/>
    </w:pPr>
    <w:rPr>
      <w:b/>
      <w:bCs/>
      <w:sz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jc w:val="left"/>
      <w:outlineLvl w:val="4"/>
    </w:pPr>
    <w:rPr>
      <w:b/>
      <w:bCs/>
      <w:i/>
      <w:iCs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  <w:jc w:val="left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  <w:pPr>
      <w:jc w:val="left"/>
    </w:pPr>
  </w:style>
  <w:style w:type="paragraph" w:styleId="10">
    <w:name w:val="index 1"/>
    <w:basedOn w:val="a1"/>
    <w:next w:val="a1"/>
  </w:style>
  <w:style w:type="paragraph" w:styleId="af6">
    <w:name w:val="annotation subject"/>
    <w:basedOn w:val="af5"/>
    <w:next w:val="af5"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pPr>
      <w:ind w:leftChars="200" w:left="420"/>
    </w:pPr>
  </w:style>
  <w:style w:type="paragraph" w:styleId="aff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ind w:firstLine="720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pPr>
      <w:ind w:leftChars="400" w:left="840"/>
    </w:pPr>
  </w:style>
  <w:style w:type="paragraph" w:styleId="25">
    <w:name w:val="toc 2"/>
    <w:basedOn w:val="a1"/>
    <w:next w:val="a1"/>
    <w:pPr>
      <w:ind w:leftChars="200" w:left="420"/>
    </w:pPr>
  </w:style>
  <w:style w:type="paragraph" w:styleId="43">
    <w:name w:val="toc 4"/>
    <w:basedOn w:val="a1"/>
    <w:next w:val="a1"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pPr>
      <w:ind w:firstLine="210"/>
    </w:pPr>
  </w:style>
  <w:style w:type="paragraph" w:styleId="aff4">
    <w:name w:val="Body Text Indent"/>
    <w:basedOn w:val="a1"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aff7">
    <w:name w:val="List"/>
    <w:basedOn w:val="a1"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pPr>
      <w:spacing w:after="120"/>
      <w:ind w:left="720"/>
    </w:pPr>
  </w:style>
  <w:style w:type="paragraph" w:styleId="36">
    <w:name w:val="List Continue 3"/>
    <w:basedOn w:val="a1"/>
    <w:pPr>
      <w:spacing w:after="120"/>
      <w:ind w:left="1080"/>
    </w:pPr>
  </w:style>
  <w:style w:type="paragraph" w:styleId="44">
    <w:name w:val="List Continue 4"/>
    <w:basedOn w:val="a1"/>
    <w:pPr>
      <w:spacing w:after="120"/>
      <w:ind w:left="1440"/>
    </w:pPr>
  </w:style>
  <w:style w:type="paragraph" w:styleId="55">
    <w:name w:val="List Continue 5"/>
    <w:basedOn w:val="a1"/>
    <w:pPr>
      <w:spacing w:after="120"/>
      <w:ind w:left="1800"/>
    </w:pPr>
  </w:style>
  <w:style w:type="paragraph" w:styleId="29">
    <w:name w:val="List 2"/>
    <w:basedOn w:val="a1"/>
    <w:pPr>
      <w:ind w:left="720" w:hanging="360"/>
    </w:pPr>
  </w:style>
  <w:style w:type="paragraph" w:styleId="37">
    <w:name w:val="List 3"/>
    <w:basedOn w:val="a1"/>
    <w:pPr>
      <w:ind w:left="1080" w:hanging="360"/>
    </w:pPr>
  </w:style>
  <w:style w:type="paragraph" w:styleId="45">
    <w:name w:val="List 4"/>
    <w:basedOn w:val="a1"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pPr>
      <w:spacing w:after="120"/>
      <w:ind w:left="1440" w:right="1440"/>
    </w:pPr>
  </w:style>
  <w:style w:type="paragraph" w:styleId="aff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WPS_1707105140</dc:creator>
  <cp:lastModifiedBy>Токтобаева Алтынай</cp:lastModifiedBy>
  <cp:revision>5</cp:revision>
  <dcterms:created xsi:type="dcterms:W3CDTF">2024-04-09T10:37:00Z</dcterms:created>
  <dcterms:modified xsi:type="dcterms:W3CDTF">2025-06-05T04:49:00Z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6E06095604944430BB3991E6707AE1A0_11</vt:lpwstr>
  </property>
</Properties>
</file>